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e053" w14:textId="9d2e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поселков, села, сельских округов Актогайского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26 декабря 2023 года № 110.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Актогай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153528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32114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810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120344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161050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-7522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7522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Сарышаган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115121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20960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1693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92468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120575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-5454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5454 тысяч тенге: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5454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Актогайского районного маслихата Карагандинской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поселка Шашубай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9 в том числе на 2024 год в следующих объемах: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181003 тысяч тенге, в том числе: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15939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1164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2710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161190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186856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-5853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5853 тысяч тенге: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5853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Актогайского районного маслихата Карагандинской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Абайского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41225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40405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41531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-306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306 тысяч тенге: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306 тысяч тенге.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Актогайского районного маслихата Карагандинской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Айыртасского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58"/>
    <w:bookmarkStart w:name="z3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61105 тысяч тенге, в том числе:</w:t>
      </w:r>
    </w:p>
    <w:bookmarkEnd w:id="59"/>
    <w:bookmarkStart w:name="z3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6437 тысяч тенге;</w:t>
      </w:r>
    </w:p>
    <w:bookmarkEnd w:id="60"/>
    <w:bookmarkStart w:name="z3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54668 тысяч тенге;</w:t>
      </w:r>
    </w:p>
    <w:bookmarkEnd w:id="61"/>
    <w:bookmarkStart w:name="z3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74658 тысяч тенге;</w:t>
      </w:r>
    </w:p>
    <w:bookmarkEnd w:id="62"/>
    <w:bookmarkStart w:name="z3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3"/>
    <w:bookmarkStart w:name="z3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4"/>
    <w:bookmarkStart w:name="z3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5"/>
    <w:bookmarkStart w:name="z3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-13553 тысяч тенге;</w:t>
      </w:r>
    </w:p>
    <w:bookmarkEnd w:id="66"/>
    <w:bookmarkStart w:name="z3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13553 тысяч тенге:</w:t>
      </w:r>
    </w:p>
    <w:bookmarkEnd w:id="67"/>
    <w:bookmarkStart w:name="z34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8"/>
    <w:bookmarkStart w:name="z3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9"/>
    <w:bookmarkStart w:name="z34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13553 тысяч тенге.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Жидебайского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71"/>
    <w:bookmarkStart w:name="z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48514 тысяч тенге, в том числе:</w:t>
      </w:r>
    </w:p>
    <w:bookmarkEnd w:id="72"/>
    <w:bookmarkStart w:name="z3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10467 тысяч тенге;</w:t>
      </w:r>
    </w:p>
    <w:bookmarkEnd w:id="73"/>
    <w:bookmarkStart w:name="z35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38047 тысяч тенге;</w:t>
      </w:r>
    </w:p>
    <w:bookmarkEnd w:id="74"/>
    <w:bookmarkStart w:name="z3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62717 тысяч тенге;</w:t>
      </w:r>
    </w:p>
    <w:bookmarkEnd w:id="75"/>
    <w:bookmarkStart w:name="z3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6"/>
    <w:bookmarkStart w:name="z35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7"/>
    <w:bookmarkStart w:name="z35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8"/>
    <w:bookmarkStart w:name="z35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-14203 тысяч тенге;</w:t>
      </w:r>
    </w:p>
    <w:bookmarkEnd w:id="79"/>
    <w:bookmarkStart w:name="z35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14203 тысяч тенге:</w:t>
      </w:r>
    </w:p>
    <w:bookmarkEnd w:id="80"/>
    <w:bookmarkStart w:name="z35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1"/>
    <w:bookmarkStart w:name="z35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2"/>
    <w:bookmarkStart w:name="z36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14203 тысяч тенге.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Кежекского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41534 тысяч тенге, в том числе:</w:t>
      </w:r>
    </w:p>
    <w:bookmarkStart w:name="z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9412 тысяч тенге;</w:t>
      </w:r>
    </w:p>
    <w:bookmarkEnd w:id="85"/>
    <w:bookmarkStart w:name="z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32122 тысяч тенге;</w:t>
      </w:r>
    </w:p>
    <w:bookmarkEnd w:id="86"/>
    <w:bookmarkStart w:name="z36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43996 тысяч тенге;</w:t>
      </w:r>
    </w:p>
    <w:bookmarkEnd w:id="87"/>
    <w:bookmarkStart w:name="z36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88"/>
    <w:bookmarkStart w:name="z36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9"/>
    <w:bookmarkStart w:name="z36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0"/>
    <w:bookmarkStart w:name="z36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-2462 тысяч тенге;</w:t>
      </w:r>
    </w:p>
    <w:bookmarkEnd w:id="91"/>
    <w:bookmarkStart w:name="z36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2462 тысяч тенге:</w:t>
      </w:r>
    </w:p>
    <w:bookmarkEnd w:id="92"/>
    <w:bookmarkStart w:name="z36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3"/>
    <w:bookmarkStart w:name="z36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4"/>
    <w:bookmarkStart w:name="z36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2462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Карабулакского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46720 тысяч тенге, в том числе: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5300 тысяч тенге;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 тенге;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40820 тысяч тенге;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48003 тысяч тенге;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-1283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1283 тысяч тенге: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1283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Актогайского районного маслихата Карагандинской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Караменде биского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10"/>
    <w:bookmarkStart w:name="z37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52912 тысяч тенге, в том числе:</w:t>
      </w:r>
    </w:p>
    <w:bookmarkEnd w:id="111"/>
    <w:bookmarkStart w:name="z6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8105 тысяч тенге;</w:t>
      </w:r>
    </w:p>
    <w:bookmarkEnd w:id="112"/>
    <w:bookmarkStart w:name="z6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44807 тысяч тенге;</w:t>
      </w:r>
    </w:p>
    <w:bookmarkEnd w:id="113"/>
    <w:bookmarkStart w:name="z6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55853 тысяч тенге;</w:t>
      </w:r>
    </w:p>
    <w:bookmarkEnd w:id="114"/>
    <w:bookmarkStart w:name="z7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5"/>
    <w:bookmarkStart w:name="z7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6"/>
    <w:bookmarkStart w:name="z7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7"/>
    <w:bookmarkStart w:name="z7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-2941 тысяч тенге;</w:t>
      </w:r>
    </w:p>
    <w:bookmarkEnd w:id="118"/>
    <w:bookmarkStart w:name="z7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2941 тысяч тенге:</w:t>
      </w:r>
    </w:p>
    <w:bookmarkEnd w:id="119"/>
    <w:bookmarkStart w:name="z7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0"/>
    <w:bookmarkStart w:name="z7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1"/>
    <w:bookmarkStart w:name="z7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2941 тысяч тенге.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231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Кусакского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50557 тысяч тенге, в том числе: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11409 тысяч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39148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59794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-9237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9237 тысяч тенге: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9237 тысяч тенге.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Актогайского районного маслихата Карагандинской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Кызыларайского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47321 тысяч тенге, в том числе: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2008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45313 тысяч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47607 тысяч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-286 тысяч тенге;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286 тысяч тенге: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 тысяч тенге.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Актогайского районного маслихата Карагандинской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Нуркенского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49"/>
    <w:bookmarkStart w:name="z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64871 тысяч тенге, в том числе:</w:t>
      </w:r>
    </w:p>
    <w:bookmarkEnd w:id="150"/>
    <w:bookmarkStart w:name="z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30368 тысяч тенге;</w:t>
      </w:r>
    </w:p>
    <w:bookmarkEnd w:id="151"/>
    <w:bookmarkStart w:name="z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34503 тысяч тенге;</w:t>
      </w:r>
    </w:p>
    <w:bookmarkEnd w:id="152"/>
    <w:bookmarkStart w:name="z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71493 тысяч тенге;</w:t>
      </w:r>
    </w:p>
    <w:bookmarkEnd w:id="153"/>
    <w:bookmarkStart w:name="z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54"/>
    <w:bookmarkStart w:name="z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5"/>
    <w:bookmarkStart w:name="z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6"/>
    <w:bookmarkStart w:name="z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-6622 тысяч тенге;</w:t>
      </w:r>
    </w:p>
    <w:bookmarkEnd w:id="157"/>
    <w:bookmarkStart w:name="z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6622 тысяч тенге:</w:t>
      </w:r>
    </w:p>
    <w:bookmarkEnd w:id="158"/>
    <w:bookmarkStart w:name="z8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9"/>
    <w:bookmarkStart w:name="z9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0"/>
    <w:bookmarkStart w:name="z9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6622 тысяч тенге.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Ортадересинского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62"/>
    <w:bookmarkStart w:name="z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90796 тысяч тенге, в том числе:</w:t>
      </w:r>
    </w:p>
    <w:bookmarkEnd w:id="163"/>
    <w:bookmarkStart w:name="z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6009 тысяч тенге;</w:t>
      </w:r>
    </w:p>
    <w:bookmarkEnd w:id="164"/>
    <w:bookmarkStart w:name="z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84787 тысяч тенге;</w:t>
      </w:r>
    </w:p>
    <w:bookmarkEnd w:id="165"/>
    <w:bookmarkStart w:name="z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93087 тысяч тенге;</w:t>
      </w:r>
    </w:p>
    <w:bookmarkEnd w:id="166"/>
    <w:bookmarkStart w:name="z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7"/>
    <w:bookmarkStart w:name="z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8"/>
    <w:bookmarkStart w:name="z1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9"/>
    <w:bookmarkStart w:name="z1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-2291 тысяч тенге;</w:t>
      </w:r>
    </w:p>
    <w:bookmarkEnd w:id="170"/>
    <w:bookmarkStart w:name="z1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2291 тысяч тенге:</w:t>
      </w:r>
    </w:p>
    <w:bookmarkEnd w:id="171"/>
    <w:bookmarkStart w:name="z1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2"/>
    <w:bookmarkStart w:name="z1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3"/>
    <w:bookmarkStart w:name="z1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2291 тысяч тенге.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Сарытерекского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75"/>
    <w:bookmarkStart w:name="z1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74194 тысяч тенге, в том числе:</w:t>
      </w:r>
    </w:p>
    <w:bookmarkEnd w:id="176"/>
    <w:bookmarkStart w:name="z1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36305 тысяч тенге;</w:t>
      </w:r>
    </w:p>
    <w:bookmarkEnd w:id="177"/>
    <w:bookmarkStart w:name="z1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 тысяч тенге;</w:t>
      </w:r>
    </w:p>
    <w:bookmarkEnd w:id="178"/>
    <w:bookmarkStart w:name="z37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</w:p>
    <w:bookmarkEnd w:id="179"/>
    <w:bookmarkStart w:name="z37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37444 тысяч тенге;</w:t>
      </w:r>
    </w:p>
    <w:bookmarkEnd w:id="180"/>
    <w:bookmarkStart w:name="z37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87180 тысяч тенге;</w:t>
      </w:r>
    </w:p>
    <w:bookmarkEnd w:id="181"/>
    <w:bookmarkStart w:name="z37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2"/>
    <w:bookmarkStart w:name="z37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3"/>
    <w:bookmarkStart w:name="z37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4"/>
    <w:bookmarkStart w:name="z37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-12986 тысяч тенге;</w:t>
      </w:r>
    </w:p>
    <w:bookmarkEnd w:id="185"/>
    <w:bookmarkStart w:name="z37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12986 тысяч тенге:</w:t>
      </w:r>
    </w:p>
    <w:bookmarkEnd w:id="186"/>
    <w:bookmarkStart w:name="z37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7"/>
    <w:bookmarkStart w:name="z38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8"/>
    <w:bookmarkStart w:name="z38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12986 тысяч тенге.</w:t>
      </w:r>
    </w:p>
    <w:bookmarkEnd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Тасаралского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190"/>
    <w:bookmarkStart w:name="z12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94862 тысяч тенге, в том числе:</w:t>
      </w:r>
    </w:p>
    <w:bookmarkEnd w:id="191"/>
    <w:bookmarkStart w:name="z12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5092 тысяч тенге;</w:t>
      </w:r>
    </w:p>
    <w:bookmarkEnd w:id="192"/>
    <w:bookmarkStart w:name="z12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89770 тысяч тенге;</w:t>
      </w:r>
    </w:p>
    <w:bookmarkEnd w:id="193"/>
    <w:bookmarkStart w:name="z12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94230 тысяч тенге;</w:t>
      </w:r>
    </w:p>
    <w:bookmarkEnd w:id="194"/>
    <w:bookmarkStart w:name="z12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5"/>
    <w:bookmarkStart w:name="z12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6"/>
    <w:bookmarkStart w:name="z1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7"/>
    <w:bookmarkStart w:name="z1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632 тысяч тенге;</w:t>
      </w:r>
    </w:p>
    <w:bookmarkEnd w:id="198"/>
    <w:bookmarkStart w:name="z1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-632 тысяч тенге:</w:t>
      </w:r>
    </w:p>
    <w:bookmarkEnd w:id="199"/>
    <w:bookmarkStart w:name="z1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0"/>
    <w:bookmarkStart w:name="z1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1"/>
    <w:bookmarkStart w:name="z1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-632 тысяч тенге.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Шабанбай биского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61989 тысяч тенге, в том числе: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12274 тысяч тенге;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49715 тысяч тенге;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68109 тысяч тенге;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-6120 тысяч тенге;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6120 тысяч тенге: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3"/>
    <w:bookmarkStart w:name="z23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6120 тысяч тенге.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Актогайского районного маслихата Карагандинской области от 16.10.2024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Учесть, что в составе расходов бюджета поселков, села, сельских округов на 2024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Установить бюджетные субвенции, передаваемые из районного бюджета в бюджеты городов районного значения, сел, поселков, сельских округов на 2024 год в сумме 759175 тысяч тенге, в том числе: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Актогай – 108524 тысячи тенге;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Сарышаган – 69432 тысяч тенге;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Шашубай – 75674 тысяч тенге;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Абай – 38285 тысяч тенге;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Айыртас – 30886 тысяч тенге;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Жидебай – 37423 тысяч тенге;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Кежек – 31678 тысяч тенге;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– 34620 тысяч тенге;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Караменде би – 32832 тысяч тенге;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Кусак – 35355 тысяч тенге;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Кызыларай – 44689 тысяч тенге;;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Нуркен – 34013 тысяч тенге;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Ортадересин – 47612 тысяч тенге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Сарытерек – 36972 тысяч тенге;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Тасарал – 52022 тысяч тенге;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Шабанбай би – 49158 тысяч тенге.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2024 года.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42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2024 год</w:t>
      </w:r>
    </w:p>
    <w:bookmarkEnd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44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2025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46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Актогай на 2026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48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2024 год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5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2025 год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5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Сарышаган на 2026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54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2024 год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56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Шашубай на 2025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5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2024 год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6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6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2026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64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2024 год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66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2025 год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68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Айыртасского сельского округа на 2026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70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2024 год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72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2025 год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7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Жидебайского сельского округа на 2026 год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76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2024 год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7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2025 год 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80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Кежекского сельского округа на 2026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8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2024 год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84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8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88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2024 год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9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2025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9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Караменде биского сельского округа на 2026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29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2024 год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96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2025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29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Кусакского сельского округа на 2026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30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2024 год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302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2025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304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Кызыларайского сельского округа на 2026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306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2024 год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308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2025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31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Нуркенского сельского округа на 2026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31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2024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314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2025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316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Ортадересинского сельского округа на 2026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318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2024 год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32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2025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322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Сарытерекского сельского округа на 2026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32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2024 год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32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2025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32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Тасаралского сельского округа на 2026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110</w:t>
            </w:r>
          </w:p>
        </w:tc>
      </w:tr>
    </w:tbl>
    <w:bookmarkStart w:name="z33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2024 год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33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2025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334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Шабанбай биского сельского округа на 2026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№110</w:t>
            </w:r>
          </w:p>
        </w:tc>
      </w:tr>
    </w:tbl>
    <w:bookmarkStart w:name="z336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села, поселков, сельских округов из районного бюджета на 2024 год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– в редакции решения Актогайского районного маслихата Карагандинской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акиматов села, поселков,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благоустройства и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информационной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