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515e" w14:textId="2ef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2023 года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Актогайского районного маслихата Карагандинской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Актогайский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Актогайского районного маслихата Карагандинской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2024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