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d111" w14:textId="7fed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мероприятий ограничение частных дворов село Кошкар Кусакского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Кусакского сельского округа Актогайского района Карагандинской области от 19 июля 2023 года № 3. Утратило силу решением акима Кусакского сельского округа Актогайского района Карагандинской области от 26 октября 2023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Кусакского сельского округа Актогайского района Карагандинской области от 26.10.2023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2002 года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№339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 86 и в соответствии с предложением главы Актогайской районной территориальной инспекции от 12 июля 2023 года № 13-4-4/153 аким Кусакского сельского округа ПРИНИМАЕТ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заболевания бруцеллезом среди крупного рогатого скота, установить ограничительные мероприятия для отдельных дворов аула Кошкар Кусакского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Жакупбекова Алмагуль Кордабаевна улица Сарыарка, дом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Балапанов Оналбек Есимбекулы улица Жеңіс 32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Мадиев Онал Оралович улица Бейбитшилик дом 11/2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Бейс Нурбек Мекенулы улица Бейбитшилик д. 5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Сейлхан Кабира Жумаханкызы улица Наурыз д. 7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Шалхарбаев Сабырхан Тлеукабылович улица Мадениет 12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Турсынбаев Ауез Науанбекулы улица Наурыз 20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Мукашов Нурлан Кабылбекович улица Победы 4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 – 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исполняющая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Рахимжанова Н.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