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d732" w14:textId="4b3d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от 19 июля 2023 года № 3 "Об установлении мероприятий ограничение частных дворов село Кошкар Кусакского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Кусакского сельского округа Актогайского района Карагандинской области от 26 октября 2023 года № 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"Актогайская районная территориальная инспекция Комитета ветеринарного контроля и надзора Министерства сельского хозяйства Республики Казахстан" от 10 октября 2023 года № 13-4-4/202,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согласно ниже списку для отдельных дворов села Кошкар Кусакского сельского округа,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Жакупбекова Алмагуль Кордабаевна улица Сарыарка, дом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Балапанов Оналбек Есимбекулы улицаЖеңіс 32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Мадиев Онал Оралович улица Бейбитшилик дом 11/2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Бейс Нурбек Мекенулы улица Бейбитшилик д. 5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Сейлхан Кабира Жумаханкызы улица Наурыз д. 7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Шалхарбаев Сабырхан Тлеукабылович улица Мадениет 12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Турсынбаев Ауез Науанбекулы улица Наурыз 20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Мукашов Нурлан Кабылбекович улица Победы 4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Кусакского сельского округа от 19 июля 2023 года № 3 "Об установлении мероприятий ограничение частных дворов село Кошкар Кусакского сельского округа.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Кусакского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Д.Мукатай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