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dfd7" w14:textId="cfcd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 на территории Бухар-Жырауского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Бухар-Жырауского района Карагандинской области от 6 апреля 2023 года № 3. Утратило силу решением акима Бухар-Жырауского района Карагандинской области от 11 марта 2024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Бухар-Жырауского района Карагандинской области от 11.03.2024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Объявить чрезвычайную ситуацию техногенного характера местного масштаба на территории села Сарыарка, Уштобинского сельского округа, Бухар-Жырауского района Карагандинской области.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техногенного характера назначить курирующего заместителя акима Бухар-Жырауского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Бухар-Жырауского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А.Дардаков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