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1272" w14:textId="9921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проведения операций по разведке твердых полезных ископаемых товариществом с ограниченной ответственностью "КазГеоЭксплорейшен"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3 июля 2023 года № 41/01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товарищества с ограниченной ответственность "КазГеоЭксплорейшен",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20086.3 гектар, расположенные на территории Бухар-Жырауского района без изъятия земельных участков сроком до 23 мая 2029 года для проведения операций по разведке твердых полезных ископаемых товариществом с ограниченной ответственность "КазГеоЭксплорейшен",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"КазГеоЭксплорейшен" необходимо: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земельного участка соблюдать требования законодательства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ГУ "Отдел земельных отношений Бухар-Жырауского района" (Мадениетов Е.М.) в порядке, установленном законодательными актами Республики Казахстан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Дардакова Армана Шалиевича.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(частей участков) в границах лицензии от 20 апреля 2023 года № 2001-EL, в отношении которых подлежит установлению публичный сервитут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участка,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лицензии),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09-140-002-005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Акбельский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09-140-002-006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Акбельский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09-140-002-181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Акбельский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09-140-002-183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Акбельский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09-140-002-184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Акбельский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09-140-002-185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Акбельский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09-140-002-192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Акбельский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09-140-002-194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Акбельский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09-140-002-213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Акбельский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09-140-004-268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Умуткерский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поставленные на кадастровый учет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