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db01" w14:textId="326d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Бухар-Жырауского районного маслихата от 22 декабря 2022 года № 15 "О бюджетах сел, поселков и сельских округов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5 декабря 2023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от 22 декабря 2022 года №15 "О бюджетах сел, поселков и сельских округов района на 2023-2025 годы" (зарегистрировано в Реестре государственной регистрации нормативных правовых актов под № 176592)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482 539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52 530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429 209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485 173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2 634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146 638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160 780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29 356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1 239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130 185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166 856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6 076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59 771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178 170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136 526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41 555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182 586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4 416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602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275 375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23 727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14 767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236 881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275 910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58 634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152 296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20 598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6 298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125 400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155 362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3 066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69 866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Керней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70 670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5 324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65 346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71 395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725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53 845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86 294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10 010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76 284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86 778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55 682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79 730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13 139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66 591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82 475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2 745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43 237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240 129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10 332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229 357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241 347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1 218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76 307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138 326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39 887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7 092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91 240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139 986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75 629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68 750 тысяч тенге, в том числе по: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6 994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61 756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69 983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1 233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34 772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45 478 тысяч тенге, в том числе по: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2 881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42 597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45 549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29 793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49 242 тысяч тенге, в том числе по: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1 609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47 633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49 461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30 306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74 834 тысяч тенге, в том числе по: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3 435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71 399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74 991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36 428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Ботакара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63 262 тысяч тенге, в том числе по: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4 376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58 886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63 870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608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43 185 тысяч тенге.";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Бухар-Жырауского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 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34 986 тысяч тенге, в том числе по: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1 755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33 231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39 550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4 564 тысяч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25 312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Гагаринского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56 079 тысяч тенге, в том числе по: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1 755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54 324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57 038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959 тысяч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38 616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79 864 тысяч тенге, в том числе по: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8 001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71 863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79 950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тысяч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36 741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61 885 тысяч тенге, в том числе по: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5 051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56 834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62 410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 тысяч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51 627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71 815 тысяч тенге, в том числе по: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5 377 тысяч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66 438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71 847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тысяч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35 616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57 596 тысяч тенге, в том числе по: 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3 520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360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53 716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57 756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42 357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79 979 тысяч тенге, в том числе по: 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13 048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1 900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65 031 тысяч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80 365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 тысяч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44 972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Самаркандского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68 527 тысяч тенге, в том числе по: 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5 504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62 963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68 636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тысяч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52 950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38 208 тысяч тенге, в том числе по: 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1 292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36 916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38 318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тысяч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29 721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66 814 тысяч тенге, в том числе по: 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7 584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239 тысяч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58 991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68 943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2 129 тысяч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34 010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сельского округа Тузды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75 702 тысяч тенге, в том числе по: 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5 392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70 310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76 653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951 тысяч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37 511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81 932 тысяч тенге, в том числе по: 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2 118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79 814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82 394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41 034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65 016тысяч тенге, в том числе по: 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6 900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58 116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66 574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1 558 тысяч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48 207 тысяч тенге.";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62 133 тысяч тенге, в том числе по: 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51 001 тысяч тенге;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607 тысяч тенге;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480 тысяч тенге;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10 045 тысяч тенге;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63 521 тысяч тенге;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1 388 тысяч тенге;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7 195 тысяч тенге.";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2023 года.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0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2023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0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2023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10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2023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1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2023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1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2023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1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2023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2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2023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2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2023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2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2023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3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2023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3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2023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3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2023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4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2023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4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2023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4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2023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4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2023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5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2023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5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2023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5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2023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6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2023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6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2023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6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2023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7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2023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7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2023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7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2023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79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2023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82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2023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8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2023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сессии Бухар-Жырауского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8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2023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