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d861" w14:textId="184d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Положения государственного учреждения "Аппарат акима Каркаралинского района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9 августа 2023 года № 222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Каркаралинского района Карагандинской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Каркаралинского района Карагандинской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Каркаралинского района Карагандинской области"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Каркаралинского района Карагандинской области" (далее - аппарат акима района) является государственным органом Республики Казахстан, осуществляющим руководство и контроль, информационно-аналитическое, организационно-правовое и материально-техническое обеспечение деятельности акима и акимата Каркаралинского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района вступает в гражданско-правовые отношения от собственного имени.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района имеет право выступать стороной гражданско- 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Каркаралинского района Карагандинской области" и другими актами, предусмотренными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аппарата акима района утверждается в соответствии с действующим законодательством.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100800, Карагандинская область, Каркаралинский район, город Каркаралинск, улица Т. Аубакирова 23.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"Аппарат акима Каркаралинского района Карагандинской области".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аппарата акима района.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района осуществляется из местного бюджета.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Аппарату акима района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района.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аппарата акима района: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 и материально-техническое обеспечение деятельности акима и акимата района, координация и совершенствование деятельности акимов города, поселка, сельских округов, их аппаратов, отраслевых отделов.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обеспечение акима района и работников аппарата;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правовое обеспечение деятельности акима района и работников аппарата;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обеспечение деятельности аппарата акима и работников аппарата;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количества оказываемых государственных услуг;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предусмотренные законодательством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реализации на территории района основных направлений внутренней и внешней политики Президента, Правительства Республики Казахстан путем участия в разработке прогноза социально-экономического развития района, обеспечения и контроля за ходом реализации государственных программ и прогноза социально-экономического развития, выработки предложений в пределах своей компетенции;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деятельность предприятий, организаций и учреждений областной подчиненности в соответствии с полномочиями, делегированными вышестоящим исполнительным органом, обеспечивает взаимодействие и координацию деятельности государственных органов, финансируемых из местного бюджета, территориальных органов областного подчинения;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выработке стратегии социально-экономического развития Каркаралинского района, комплекса мер по ее реализации совершенствования механизмов и тактики осуществления социально-экономических реформ и осуществляет координацию в этих целях деятельности органов исполнительной власти на территории района путем запроса и своевременного получения от них информации для анализа, подготовки актов акима и акимата района, отслеживания их выполнения, формирования предложений и прогнозов по вопросам развития социально-экономической обстановки;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и обеспечивает исполнение законов Республики Казахстан, актов Президента и Правительства Республики Казахстан, контроль за исполнением актов акима и акимата района;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взаимодействие с аппаратом акима Карагандинской области, аппаратами акимов города, поселка, сельских округов, маслихатом Каркаралинского района, организациями;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по проектам законодательных и иных нормативных правовых актов, актов акима и акимата района, районного маслихата;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иформационно-аналитическое, правовое, организационное, протокольное, документационное и материально-техническое обеспечение активов, совещаний, международных встреч, визитов и других мероприятий, проводимых акимом района и его заместителями, решает вопросы хозяйственного, финансового, материально-технического, обслуживания акима района, его заместителей и работников аппарата акима района;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регламента аппарата акима района;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документационное обеспечение деятельности акима района и его заместителей, рассмотрение служебных документов, писем, обращений и заявлений граждан, личный прием граждан, анализ поступивших писем и заявлений юридических и физических лиц, документопотока, налаживание и совершенствование делопроизводства, работу с секретной документацией, функционирование делопроизводства на государственном языке;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хранение решений, распоряжений акима и постановлений акимата района;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кадровую политику в органах местной исполнительной власти путем организации изучения и внесения предложений по кадрам входящих в номенклатуру акима района, организации их учебы, стажировки и переподготовки;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освещение повседневной деятельности акимата района, акима района и его заместителей в средствах массовой информации, взаймодействие с ними, разъяснение проводимой Президентом и Правительством Республики внутренней и внешней политики, экономического и социального положения в районе, путей решения вопросов;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координацию и взаимодействие акима и акимата района с правоохранительными органами и органами судебной системы по вопросам укрепления законности и правопорядка в районе;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 по совершенствованию механизма нормотворческой деятельности акима и акимата района;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внутренний государственный контроль качества оказания государственных услуг;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проектное управление в деятельности государственного органа;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деятельности антитеррористической комиссии;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функции в соответствии с действующим законодательством Республики Казахстан в пределах компетенций, относящихся к деятельности аппарата акима района.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и иных организации, финансируемых из местного бюджета необходимую информацию, документы, иные материалы, устные и письменные объяснения от должностных лиц по вопросам, отнесенным к компетенции акима и акимата района;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всеми видами информационных данных в том числе секретными, имеющимися в распоряжении исполнительных органов;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проверку исполнения актов Президента и Правительства Республики Казахстан, распоряжений Премьер-Министра, актов акима и акимата области, поручений акима области и его заместителей, актов акима и акимата района, поручений акима и его заместителей, вносить предложения по устранению выявленных недостатков;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служебную переписку с государственными и негосударственными органами и организациями по вопросам, отнесенным к ведению аппарата акима района;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имеет иные права и обязанности, предусмотренные действующим законодательством Республики Казахстан.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аппарата акима района осуществляется первым руководителем, который несет персональную ответственность за выполнение возложенных на аппарат акима района задач и осуществление им своих функций.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установленного лимита представляет на утверждение акимата района структуру и штатное расписание аппарата акима района, а также изменения в них;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поощрению отличившихся работников аппарата акима района;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общее руководство и координацию деятельности отделов и других структурных подразделений аппарата акима района;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контролирует исполнение законодательства о государственной службе;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утверждает положения об отделах аппарата акима района;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на утверждение акима и акимата района проекты актов, других служебных документов, касающихся жизнедеятельности района;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постоянную связь с аппаратом акима области, районными организациями, районным маслихатом, аппаратами акимов города, поселка, сельских округов, государственными органами района, финансируемыми из местного бюджета, политическими партиями и движениями, средствами массовой информации и населением района;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обеспечивает контроль и проверку исполнения принятых актов акима, акимата района, поручений акима района и его заместителей;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предложения акиму района по оценке деятельности аппаратов акимов города, поселка, сельских округов, государственных органов, финансируемых из местного бюджета;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акиму и акимату района предложения об отмене незаконных актов акимов города, поселка, сельских округов, приостановлении противоречащих закону приказов руководителей государственных органов, финансируемых из местного бюджета;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отвечает за реализацию кадровой политики. Представляет на рассмотрения акима района предложения о назначении и освобождении от должности акимов города, поселка, сельских округов, руководителей отделов, вносит предложения о привлечении к дисциплинарной ответственности должностных лиц;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подписывает служебные документы в пределах своей компетенции;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выполняет поручения акима района, и его заместителей;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меры, направленные на противодействие коррупции в аппарате акима района и несет персональную ответственность за принятие антикоррупционных мер;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проведение внутреннего государственного контроля качества оказания государственных услуг;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осуществление проектного управления в деятельности государственного органа;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него законодательством Республики Казахстан, настоящим Положением и уполномоченным органом.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государственным учреждением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района, относится к коммунальной собственности.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района осуществляются в соответствии с законодательством Республики Казахстан.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