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887c" w14:textId="3748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23 декабря 2022 года № VII-29/237 "О бюджетах города районного значения, поселка,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18 апреля 2023 года № VIII-3/30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бюджетах города районного значения, поселка, сельских округов на 2023-2025 годы" от 23 декабря 2022 года № VII- VII-29/237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874594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847529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897891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23297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Карагайлы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214650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17470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197110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239366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-24716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24716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24716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118090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5160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111930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126320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-8230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8230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8230 тысяч тенге.";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Киргизского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94231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9296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84585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98989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-4758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4758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73148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72874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77177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-4029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4029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4029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Касым Аманжоловского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65885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2757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63128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69757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-3872 тысячи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3872 тысячи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3872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Нуркен Абдировского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64087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63127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64724 тысячи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-637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637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637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Балкантауского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67941 тысячи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1288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66653 тысячи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69785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-1844 тысячи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1844 тысячи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1844 тысячи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Бахтинского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39382 тысячи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2913 тысячи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36469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46584 тысячи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-7202 тысячи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7202 тысячи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7202 тысячи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Бесобинского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75398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2562 тысячи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1236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71600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76471 тысячи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-1073 тысячи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1073 тысячи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1073 тысячи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Жанатоганского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48708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1603 тысячи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47105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52196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-3488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3488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3488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Ынталинского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62007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1486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60521 тысячи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63008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-1001 тысячи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1001 тысячи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1001 тысячи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Каракольского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39605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 тысячи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39393 тысячи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39972 тысячи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-367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367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Кайнарбулакского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98373 тысячи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2276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96097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102220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-3847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3847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3847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Кояндинского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54566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826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тысячи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53707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56204 тысячи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-1638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1638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1638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Каршигалинского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67815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1361 тысячи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66454 тысячи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68428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-613 тысячи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613 тысячи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613 тысячи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Мартбек Мамыраевского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65729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2480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тысячи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63097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67188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-1459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1459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1459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Мадийского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60957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60067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61947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-990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990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сельского округа имени Ныгмета Нурмакова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38379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1526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36853 тысячи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38484 тысячи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Таттимбетовского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72505 тысяч тенге, в том числе: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71521 тысячи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72613 тысячи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Темиршинского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70502 тысячи тенге, в том числе: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2370 тысяч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520 тысяч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67612 тысячи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75373 тысячи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-4871 тысячи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4871 тысяч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4871 тысяч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Томарского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50975 тысяч тенге, в том числе: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 тысяч тенге;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50019 тысяч тенге;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52471 тысячи тенге;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-1496 тысяч тенге;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1496 тысяч тенге, в том числе: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1496 тысяч тенге.";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Шарыктинского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43223 тысячи тенге, в том числе: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 тысяч тенге;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41023 тысячи тенге;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44885 тысяч тенге;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-1662 тысячи тенге;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1662 тысячи тенге, в том числе: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1662 тысячи тенге.";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4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2023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5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2023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5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2023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5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2023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6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6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2023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6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2023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6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2023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7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2023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7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2023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7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2023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8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2023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8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8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2023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9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2023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9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2023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9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2023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499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2023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502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2023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505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2023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508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2023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511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2023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514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2023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 –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29/237</w:t>
            </w:r>
          </w:p>
        </w:tc>
      </w:tr>
    </w:tbl>
    <w:bookmarkStart w:name="z517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