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e17c" w14:textId="b32e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29 ноября 2023 года № VIII-13/103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Каркаралинского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ХXV сессии Каркаралинского районного маслихата от 29 марта 2018 года № VI-25/227 "Об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(зарегистрировано Департаментом юстиции Карагандинской области 13 апреля 2018 года № 4702).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XII сессии Каркаралинского районного маслихата от 22 ноября 2023 года № VIII-12/94 "Об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Утвержденa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VIII-13/103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Каркаралинского районного маслихата".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- лицо, по отношению которому непосредственный руководитель оцениваемого служащего находится в прямом подчинении;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лицо, на которое возложено исполнение обязанностей службы управления персоналом (кадровой службой) (далее – руководитель отдела),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(кадровой службы)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государственного органа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лицом, координирующего вопрос стратегического планирования (при наличии), а также руководителем отдела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отдела, координирующий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