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e9d8" w14:textId="824e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мер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Каркаралинского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25 декабря 2023 года № VIII-15/113.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>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Каркаралинский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Каркаралинского районного маслихата Карагандинской области от 16.10.2024 </w:t>
      </w:r>
      <w:r>
        <w:rPr>
          <w:rFonts w:ascii="Times New Roman"/>
          <w:b w:val="false"/>
          <w:i w:val="false"/>
          <w:color w:val="000000"/>
          <w:sz w:val="28"/>
        </w:rPr>
        <w:t>№ VIII-28/210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меры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Каркаралинского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бюджету, промышленности, развитию малого и среднего бизнеса, экологии, строительству, транспорту, коммунальному хозяйству, по вопросам земельных отношений, сельского хозяйства и цифровизации (Н. Байтуллин).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Каркаралинского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