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5f9e" w14:textId="9415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декабря 2023 года № VIII-16/127.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606668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49792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556351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692195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-85527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85527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85527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109117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19890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89117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126402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-17285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17285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17285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81188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74058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88532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-7344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7344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7344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–70076тысяч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13757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55954 тысячи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71410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-1334 тысячи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 тысячи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1334 тысячи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50741 тысячи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48881 тысячи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53191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2450 тысяч тенге, в том числе: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2024- 2026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–52316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3965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тысячи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53614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 тысяч тенге, в том числе: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48451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 тысячи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47006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49982 тысячи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-1531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1531 тысяч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1531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Балкантауского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45644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 тысячи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43664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47879 тысячи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-2235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2235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2235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38861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17716 тысячи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21145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54642 тысячи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-15781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15781тысяч тенге, в том числе: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15781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Ынталинского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37158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33993 тысячи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39489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-2331 тысячи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2331 тысячи тенге, в том числе: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2331 тысячи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Караколского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31055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 тысячи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30833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31634 тысячи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579тысяч тенге, в том числе: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Кайнарбулакского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48754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2561 тысячи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тысячи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46193 тысячи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56388 тысячи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-7634 тысячи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7634тысячи тенге, в том числе: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тысячи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Кояндинского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36424 тысяч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1243 тысячи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35151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37468 тысячи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 тысяч тенге, в том числе: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Каршигалинского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–46043 тысячи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3650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–42393 тысячи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51036 тысячи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-4993 тысячи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бюджета- 4993 тысячи тенге, в том числе: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4993 тысячи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Мартбека Мамыраевского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47404 тысяч тенге, в том числе: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3627 тысячи тенге;</w:t>
      </w:r>
    </w:p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тенге;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43616 тысяч тенге;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48894 тысячи тенге;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-1490 тысяч тенге;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1490 тысяч тенге, в том числе: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1490 тысяч тенге.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Мадийского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45648 тысяч тенге, в том числе: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 тысячи тенге;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42498 тысяч тенге;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50674 тысячи тенге;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-5026 тысяч тенге;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5026 тысяч тенге, в том числе: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5026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имени Ныгмета Нурмакова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3"/>
    <w:bookmarkStart w:name="z31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46036 тысячи тенге, в том числе:</w:t>
      </w:r>
    </w:p>
    <w:bookmarkEnd w:id="274"/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2506 тысяч тенге;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43530 тысячи тенге;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48638 тысячи тенге;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-2602 тысячи тенге;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2602 тысячи тенге, в том числе: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тысячи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Таттимбетовского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48723 тысячи тенге, в том числе: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45991 тысячи тенге;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52678 тысяч тенге;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-3955 тысяч тенге;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3955 тысяч тенге, в том числе: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Тегисшилдикского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40467 тысяч тенге, в том числе: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тысячи тенге;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37807 тысяч тенге;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43388 тысяч тенге;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5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-2921 тысячи тенге;</w:t>
      </w:r>
    </w:p>
    <w:bookmarkEnd w:id="321"/>
    <w:bookmarkStart w:name="z36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–2921 тысячи тенге, в том числе:</w:t>
      </w:r>
    </w:p>
    <w:bookmarkEnd w:id="322"/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–2921 тысячи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Темиршинского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42142 тысяч тенге, в том числе:</w:t>
      </w:r>
    </w:p>
    <w:bookmarkEnd w:id="326"/>
    <w:bookmarkStart w:name="z37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4098 тысячи тенге;</w:t>
      </w:r>
    </w:p>
    <w:bookmarkEnd w:id="327"/>
    <w:bookmarkStart w:name="z37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8"/>
    <w:bookmarkStart w:name="z37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29"/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37518 тысяч тенге;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52554 тысяч тенге;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-10412 тысячи тенге;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–10412 тысячи тенге, в том числе: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–10412 тысячи тенге.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2"/>
    <w:bookmarkStart w:name="z38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36466 тысяч тенге, в том числе:</w:t>
      </w:r>
    </w:p>
    <w:bookmarkEnd w:id="343"/>
    <w:bookmarkStart w:name="z38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 тысячи тенге;</w:t>
      </w:r>
    </w:p>
    <w:bookmarkEnd w:id="344"/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35403 тысяч тенге;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41744 тысяч тенге;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2"/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-5278 тысячи тенге;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–5278 тысячи тенге, в том числе:</w:t>
      </w:r>
    </w:p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–5278 тысячи тенге.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Шарыктинского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59185 тысяч тенге, в том числе: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6319 тысячи тенге;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52866 тысяч тенге;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63201 тысяч тенге;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6"/>
    <w:bookmarkStart w:name="z41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7"/>
    <w:bookmarkStart w:name="z41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68"/>
    <w:bookmarkStart w:name="z41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9"/>
    <w:bookmarkStart w:name="z4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0"/>
    <w:bookmarkStart w:name="z41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 тысячи тенге;</w:t>
      </w:r>
    </w:p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 тысячи тенге, в том числе: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–4016 тысячи тенге.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36661 тысячи тенге, в том числе: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- 603 тысячи тенге;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тысячи тенге;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35598 тысяч тенге;</w:t>
      </w:r>
    </w:p>
    <w:bookmarkEnd w:id="381"/>
    <w:bookmarkStart w:name="z43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41939 тысяч тенге;</w:t>
      </w:r>
    </w:p>
    <w:bookmarkEnd w:id="382"/>
    <w:bookmarkStart w:name="z43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3"/>
    <w:bookmarkStart w:name="z43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4"/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5"/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6"/>
    <w:bookmarkStart w:name="z43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43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-5278 тысяч тенге;</w:t>
      </w:r>
    </w:p>
    <w:bookmarkEnd w:id="388"/>
    <w:bookmarkStart w:name="z43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5278 тысяч тенге, в том числе:</w:t>
      </w:r>
    </w:p>
    <w:bookmarkEnd w:id="389"/>
    <w:bookmarkStart w:name="z44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0"/>
    <w:bookmarkStart w:name="z44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1"/>
    <w:bookmarkStart w:name="z44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5278 тысяч тенге.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3"/>
    <w:bookmarkStart w:name="z44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44382 тысячи тенге, в том числе:</w:t>
      </w:r>
    </w:p>
    <w:bookmarkEnd w:id="394"/>
    <w:bookmarkStart w:name="z44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6319 тысяч тенге;</w:t>
      </w:r>
    </w:p>
    <w:bookmarkEnd w:id="395"/>
    <w:bookmarkStart w:name="z44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96"/>
    <w:bookmarkStart w:name="z44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7"/>
    <w:bookmarkStart w:name="z44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38063 тысячи тенге;</w:t>
      </w:r>
    </w:p>
    <w:bookmarkEnd w:id="398"/>
    <w:bookmarkStart w:name="z45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48398 тысяч тенге;</w:t>
      </w:r>
    </w:p>
    <w:bookmarkEnd w:id="399"/>
    <w:bookmarkStart w:name="z45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0"/>
    <w:bookmarkStart w:name="z45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1"/>
    <w:bookmarkStart w:name="z45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2"/>
    <w:bookmarkStart w:name="z45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65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 тысяч тенге;</w:t>
      </w:r>
    </w:p>
    <w:bookmarkEnd w:id="404"/>
    <w:bookmarkStart w:name="z6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4016 тысяч тенге, в том числе:</w:t>
      </w:r>
    </w:p>
    <w:bookmarkEnd w:id="405"/>
    <w:bookmarkStart w:name="z6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6"/>
    <w:bookmarkStart w:name="z65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7"/>
    <w:bookmarkStart w:name="z6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 тысяч тенге.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9"/>
    <w:bookmarkStart w:name="z6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45754 тысячи тенге, в том числе:</w:t>
      </w:r>
    </w:p>
    <w:bookmarkEnd w:id="410"/>
    <w:bookmarkStart w:name="z6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1400 тысячи тенге;</w:t>
      </w:r>
    </w:p>
    <w:bookmarkEnd w:id="411"/>
    <w:bookmarkStart w:name="z6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2"/>
    <w:bookmarkStart w:name="z6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3"/>
    <w:bookmarkStart w:name="z6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44354 тысячи тенге;</w:t>
      </w:r>
    </w:p>
    <w:bookmarkEnd w:id="414"/>
    <w:bookmarkStart w:name="z6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48574 тысячи тенге;</w:t>
      </w:r>
    </w:p>
    <w:bookmarkEnd w:id="415"/>
    <w:bookmarkStart w:name="z6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16"/>
    <w:bookmarkStart w:name="z6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7"/>
    <w:bookmarkStart w:name="z6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8"/>
    <w:bookmarkStart w:name="z6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19"/>
    <w:bookmarkStart w:name="z6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0"/>
    <w:bookmarkStart w:name="z6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1"/>
    <w:bookmarkStart w:name="z6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-2820 тысячи тенге;</w:t>
      </w:r>
    </w:p>
    <w:bookmarkEnd w:id="422"/>
    <w:bookmarkStart w:name="z6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2820 тысячи тенге, в том числе:</w:t>
      </w:r>
    </w:p>
    <w:bookmarkEnd w:id="423"/>
    <w:bookmarkStart w:name="z6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24"/>
    <w:bookmarkStart w:name="z6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5"/>
    <w:bookmarkStart w:name="z65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–2820 тысячи тенге.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2024 год объемы субвенций, передаваемых из районного бюджета в сумме 987899 тысяч тенге, в том числе: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– 115481 тысячи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– 71695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– 60940 тысяч тенге;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34149 тысяч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33708 тысяч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30788 тысячи тенге;</w:t>
      </w:r>
    </w:p>
    <w:bookmarkEnd w:id="433"/>
    <w:bookmarkStart w:name="z46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40397 тысячи тенге;</w:t>
      </w:r>
    </w:p>
    <w:bookmarkEnd w:id="434"/>
    <w:bookmarkStart w:name="z46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37450 тысячи тенге;</w:t>
      </w:r>
    </w:p>
    <w:bookmarkEnd w:id="435"/>
    <w:bookmarkStart w:name="z46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18825 тысяч тенге;</w:t>
      </w:r>
    </w:p>
    <w:bookmarkEnd w:id="436"/>
    <w:bookmarkStart w:name="z46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35376 тысяч тенге;</w:t>
      </w:r>
    </w:p>
    <w:bookmarkEnd w:id="437"/>
    <w:bookmarkStart w:name="z46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27303 тысячи тенге;</w:t>
      </w:r>
    </w:p>
    <w:bookmarkEnd w:id="438"/>
    <w:bookmarkStart w:name="z46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29804 тысячи тенге;</w:t>
      </w:r>
    </w:p>
    <w:bookmarkEnd w:id="439"/>
    <w:bookmarkStart w:name="z4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29031 тысячи тенге;</w:t>
      </w:r>
    </w:p>
    <w:bookmarkEnd w:id="440"/>
    <w:bookmarkStart w:name="z4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40626 тысяч тенге;</w:t>
      </w:r>
    </w:p>
    <w:bookmarkEnd w:id="441"/>
    <w:bookmarkStart w:name="z47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33634 тысяч тенге;</w:t>
      </w:r>
    </w:p>
    <w:bookmarkEnd w:id="442"/>
    <w:bookmarkStart w:name="z47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39412 тысяч тенге;</w:t>
      </w:r>
    </w:p>
    <w:bookmarkEnd w:id="443"/>
    <w:bookmarkStart w:name="z47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35414 тысячи тенге;</w:t>
      </w:r>
    </w:p>
    <w:bookmarkEnd w:id="444"/>
    <w:bookmarkStart w:name="z47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31799 тысяч тенге;</w:t>
      </w:r>
    </w:p>
    <w:bookmarkEnd w:id="445"/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32788 тысяч тенге;</w:t>
      </w:r>
    </w:p>
    <w:bookmarkEnd w:id="446"/>
    <w:bookmarkStart w:name="z47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34930 тысячи тенге;</w:t>
      </w:r>
    </w:p>
    <w:bookmarkEnd w:id="447"/>
    <w:bookmarkStart w:name="z47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35187 тысячи тенге;</w:t>
      </w:r>
    </w:p>
    <w:bookmarkEnd w:id="448"/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35116 тысяч тенге;</w:t>
      </w:r>
    </w:p>
    <w:bookmarkEnd w:id="449"/>
    <w:bookmarkStart w:name="z47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33158 тысяч тенге;</w:t>
      </w:r>
    </w:p>
    <w:bookmarkEnd w:id="450"/>
    <w:bookmarkStart w:name="z47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34400 тысяч тенге;</w:t>
      </w:r>
    </w:p>
    <w:bookmarkEnd w:id="451"/>
    <w:bookmarkStart w:name="z48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36488 тысячи тенге.</w:t>
      </w:r>
    </w:p>
    <w:bookmarkEnd w:id="452"/>
    <w:bookmarkStart w:name="z48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2024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3"/>
    <w:bookmarkStart w:name="z48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2024 года.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8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48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48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2026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9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49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49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2026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9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49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0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0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0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0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0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1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1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1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1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1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2026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2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2024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2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2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2026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2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2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3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3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2024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3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3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2026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3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2024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4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43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2026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4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4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4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5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5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5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5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5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6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6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6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6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6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7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7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2026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7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2024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7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7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2026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8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8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8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2026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58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8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9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2026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расаходы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9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9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59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2026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59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0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0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2026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60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0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0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2026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61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2024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1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1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2026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61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2024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1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2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2026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62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2024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2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2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2026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62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2024 год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3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</w:p>
        </w:tc>
      </w:tr>
    </w:tbl>
    <w:bookmarkStart w:name="z63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2026 год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63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Каркаралинского районного маслихата Карагандинской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