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56ab" w14:textId="9bd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Каркаралинск Каркаралинского района Карагандинской области от 27 декабря 2023 года № 5. Отменено решением акима города Каркаралинск Каркаралинского района Карагандинской области от 5 апреля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города Каркаралинск Каркаралинского района Карагандинской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26 декабря 2023 года №15-4-1/510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города Каркаралинск Каркаралинского района, в связи с возникновением заболевания бешенство.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города Каркаралинск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