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a928" w14:textId="24ca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Мадийского сельского округа Каркаралинского района Карагандинской области от 13 ноября 2023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Каркаралинской районной территориальной инспекции комитета ветеринарного контроля и надзора Министерства сельского хозяйства Республики Казахстан от 9 ноября 2023 года № 15-4-1/417,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зимовок "Азберген", "Каракудык", и "Карабулак" расположенных в Мадийском сельском округе Каркаралинского района, в связи с проведением комплекса ветеринарно-санитарных мероприятий по ликвидации заболевания бруцеллез среди сельскохозяйственных животных.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Мадийского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