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254a" w14:textId="5882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Нуркен Абдировского сельского округа Каркаралинского района Карагандинской области от 9 ноября 2023 года № 3. Отменено решением акима Нуркен Абдировского сельского округа Каркаралинского района Карагандинской области от 13 декабря 2023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акима Нуркен Абдировского сельского округа Каркаралинского района Карагандинской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 санитарного инспектора Каркаралинской районной территориальной инспекции комитета ветеринарного контроля и надзора Министерства сельского хозяйства Республики Казахстан от 8 ноября 2023 года №15-4-1/411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улиц Мектеп, Атамекен и Аль-Машани расположенных в селе Жарлы Нуркен Абдировского сельского округа Каркаралинского района, в связи с возникновением заболевания бешенство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Н. Абдировского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