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369b" w14:textId="c8e3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20 ноября 2023 года № 2. Утратило силу решением акима Нуринского района Карагандинской области от 29 декабря 2023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Нуринского района Карагандинской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районной комиссии по предупреждению и ликвидации чрезвычайных ситуаций от 19 ноября 2023 года № 9, аким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на территорий Нуринского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Нуринского района Оспанова У.Т. и поручить провести соответствующие мероприятия,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