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378d" w14:textId="4183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мая 2023 года № 31/қе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27 апреля 2015 года № 28 "Об утверждении Положения о Департаменте Комитета национальной безопасности Республики Казахстан по Мангистауской области" (зарегистрирован в Реестре государственной регистрации нормативных правовых актов за № 11022)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Комитета национальной безопасности Республики Казахстан по Мангистауской области,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Мунайлинский районный отдел. Зона обслуживания – Мунайлинский и Мангистауский районы Мангистауской области.".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Комитета национальной безопасности Республики Казахстан по Мангистауской области в установленном законодательством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известить соответствующий территориальный орган Министерства юстиции Республики Казахстан о внесенном изменении,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Комитета национальной безопасности Республики Казахстан после его официального опубликования.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Комитета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генерал-лейтенант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