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7932" w14:textId="7607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канцелярскими товарами и другим имуществом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2023 года № 117/нс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канцелярскими товарами и другим имуществом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а также внесения в него сведений, утвержденных приказом Министра юстиции Республики Казахстан от 11 июля 2023 года № 472.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генерал-лейтенант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 № 117/нс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канцелярскими товарами и другим имуществом органов национальной безопасности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канцелярской и офисной принадлежности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на 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 и его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и военнослужащего*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формат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Папка-биговка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Кисточка для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(не менее 100 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 для номенклатурных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с биркой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и военнослужащего*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 и слушателя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и военнослужащего*, на каждого курсанта и слушателя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цветной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 и слушателя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формат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 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 зажимом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Штемпельная печать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 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кадровое, финансовое, материально-техническое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Штемпельная краска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 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кадровое, финансовое, материально-техническое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 шифровальной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 документационного обеспечения**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для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кадровое подразделение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сотрудника)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финансовое подразделение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кассира)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финансовое подразделение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сотрудника)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кадровое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оперативно-поисковое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 для личных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кадровое подразделение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штатную единицу)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 - за исключением: военнослужащие – сотрудники охраны, боевой состав, водительский состав, летный и инженерно-технический состав, проходящий службу на аэродромах.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** - норма распространяется на подразделение центрального аппарата, в территориальных и иных органах ОНБ не более 20000.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нормы снабжения распространяются на структурные подразделения, ведомства, территориальные и иные органы национальной безопасности Республики Казахстан, за исключением Пограничной службы, Пограничной академии Комитета национальной безопасности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