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78d5" w14:textId="afa7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Нуринского районного маслихата от 22 декабря 2022 года № 208 "О бюджете сел, поселков и сельских округов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27 апреля 2023 года № 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от 22 декабря 2022 года № 208 "О бюджете сел, поселков и сельских округов на 2023-2025 годы" (зарегистрировано в Реестре государственной регистрации нормативных правовых актов под № 176199)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Нура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373 821тысяч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30 700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825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342 296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379 621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-5 800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5 800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5 800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Шубарколь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29 159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5 492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23 667 тысяч тенге;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30 559 тысяч тенге;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-1 400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1 400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1 400 тысяч тенге.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села Мұзбел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33 167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4 185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28 982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33 787 тысяч тенге;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620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620 тысяч тенге.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села Тассуат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215 262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4 808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237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210 217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217 287 тысяч тенге;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-2 025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2 025 0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2 025 тысяч тенге.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села Егінді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–369 605 тысяч тенге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3 774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703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365 128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370 380тысяч тенге; 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-775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775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775 тысяч тенге.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села Шахтерское на 2023 – 2025годы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37 803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6 256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31 547тысяч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38 502 тысяч тенге; 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-699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–699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699 тысяч тенге.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села Ахмет на 2023 – 2025годы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–477 800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5 831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249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471 720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478 921 тысяч тенге; 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-1 121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1 121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1 121 тысяч тенге.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села Куланотпес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24 581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1 880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22 701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25 003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-422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422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422 тысяч тенге.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села Жараспай на 2023 – 2025годы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28 396 тысяч тенге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2 514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25 882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29 546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-1 150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1 150 тысяч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1 150 тысяч тенге.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Акмешит на 2023 – 2025годы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34 575 тысяч тенге,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1 777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32 798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34 935 тысяч тенге; 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-360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360 тысяч тенге, в том числе: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360 тысяч тенге.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Байтуган на 2023 – 2025годы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324 536 тысяч тенге, в том числе: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3 061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321 475тысяч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325 817 тысяч тенге; 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-1 281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1 281 тысяч тенге, в том числе: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1 281 тысяч тенге.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села Карим Мынбаева на 2023 – 2025годы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224 722 тысяч тенге, в том числе: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2 720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222 002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225 996 тысяч тенге; 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-1 274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1 274 тысяч тенге, в том числе: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1 274 тысяч тенге.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села Кертенди на 2023 – 2025годы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123 169 тысяч тенге, в том числе: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3 937 тысяч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119 232 тысяч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125 250 тысяч тенге; 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-2 081 тысяч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2 081 тысяч тенге, в том числе: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2 081 тысяч тенге.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села Карой на 2023 – 2025годы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31 773 тысяч тенге, в том числе: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1 502 тысяч тенге;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 тысяч тенге;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30 195 тысяч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32 114 тысяч тенге;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-341 тысяч тенге;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341 тысяч тенге, в том числе: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341 тысяч тенге.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села Соналы на 2023 – 2025годы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25 991 тысяч тенге, в том числе: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2 156 тысяч тенге;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23 835 тысяч тенге;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27 991 тысяч тенге; 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-2 000 тысяч тенге;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2 000 тысяч тенге, в том числе: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2 000 тысяч тенге.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села Баршино на 2023 – 2025годы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39 160 тысяч тенге, в том числе: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5 907 тысяч тенге;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33 253 тысяч тенге;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39 706 тысяч тенге; 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-546 тысяч тенге;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546 тысяч тенге, в том числе: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546 тысяч тенге.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села Куланутпес на 2023 – 2025годы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25 884 тысяч тенге, в том числе: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1 280 тысяч тенге;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24 604 тысяч тенге;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27 864 тысяч тенге; 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-1 980 тысяч тенге;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1 980 тысяч тенге, в том числе: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1 980 тысяч тенге.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села Талдысай на 2023 – 2025годы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26 652 тысяч тенге, в том числе: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4 302 тысяч тенге;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22 350 тысяч тенге;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–31 472 тысяч тенге; 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-4 820 тысяч тенге;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4 820 тысяч тенге, в том числе: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4 820 тысяч тенге.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353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Нура на 2023 год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356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Шубарколь на 2023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359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Мұзбел на 2023 год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362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2023 год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365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Егінді на 2023 год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368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Шахтерское на 2023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371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на 2023 год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374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Куланотпес на 2023 год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377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Жараспай на 2023 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380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Акмешит на 2023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383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Байтуган на 2023 год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386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Карима Мынбаева на 2023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2 681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389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Кертенди на 2023 год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392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Карой на 2023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395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Соналы на 2023 год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398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Баршино на 2023 год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401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Куланутпес на 2023 год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404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Талдысай на 2023 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