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2a1d" w14:textId="0912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Нуринского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27 апреля 2023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маслихата Нуринского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Карагандинской области от 30 июня 2022 года № 140 "Об утверждении Методики оценки деятельности административных государственных служащих корпуса "Б" государственного учреждения "Аппарат маслихата Нуринского района" (зарегистрирован в Реестре государственной регистрации нормативных правовых актов за № 169436).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апреля 2023 года № 16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Нуринского района"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Нуринского района"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маслихата Нуринского района".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– административный государственный служащий корпуса "Б" категории Е-2;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подразделения,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обеспечивают: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службе управления персоналом (кадровой службы) и участникам калибровочных сессий.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по достижению КЦИ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Оценка деятельности руководителя структурного подразделения осуществляется на основе оценки достижения КЦИ.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структурного подразделения,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- Типовой методике).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Оценка служащих корпуса "Б" осуществляется по методу ранжирования.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Оценивающему лицу оценочный лист направляется информационной системой, либо в случае ее отсутствия службой управления персоналом.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структурного подразделения: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изменениями;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оперативность;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саморазвитие;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служащих корпуса "Б":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изменениями;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оперативность;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саморазвитие.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государственное учреждение "Аппарат маслихата Нуринского района"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 калибровочной сессии оценивающее лицо кратко описывает работу оцениваемого лица и аргументирует свою оценку.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Оценивающее лицо обеспечивает атмосферу открытого и дружелюбного диалога во время встречи. 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