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afb0" w14:textId="fa8a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сел, поселков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22 декабря 2023 года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Нура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291 119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98 808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1 790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190 521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306 919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15 800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15 800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Шубарколь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32 880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6 653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26 227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36 750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-3 870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3 870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3 870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Мұзбел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40 348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4 428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35 920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40 818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 тысяч тенге;</w:t>
      </w:r>
    </w:p>
    <w:bookmarkEnd w:id="48"/>
    <w:bookmarkStart w:name="z7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 тысяч тенге, в том числе: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Тассуат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37 049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4 276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32 536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38 137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5"/>
    <w:bookmarkStart w:name="z7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-1 088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Егінді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62 737 тысяч тенге в том числе: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6 115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55 919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62 737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Шахтерское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43 260 тысяч тенге, в том числе: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7 003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36 257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44 460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тенге, в том числе: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тенге.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Ахмет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76 354 тысяч тенге, в том числе: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14 891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64 214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83 069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4"/>
    <w:bookmarkStart w:name="z7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-6 715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6 715 тысяч тенге, в том числе: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6 715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Куланотпес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22 784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2 114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20 670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22 967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- 183 тенге;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тенге, в том числе: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 тенге.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Кобетей на 2024 – 2026годы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33 251 тысяч тенге в том числе: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4 614 тысяч тенге;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28 637 тысяч тенге;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42 872 тысяч тенге;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-9 621 тысяч тенге;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9 621 тысяч тенге, в том числе: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9 621 тысяч тенге.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Акмешит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134 922 тысяч тенге, в том числе: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2 843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132 079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136 232 тысяч тенге;</w:t>
      </w:r>
    </w:p>
    <w:bookmarkEnd w:id="163"/>
    <w:bookmarkStart w:name="z7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-1 310 тысяч тенге;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1 310 тысяч тенге, в том числе: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1 310 тысяч тенге.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Байтуган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5"/>
    <w:bookmarkStart w:name="z7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61 320 тысяч тенге, в том числе:</w:t>
      </w:r>
    </w:p>
    <w:bookmarkEnd w:id="176"/>
    <w:bookmarkStart w:name="z7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3 914 тысяч тенге;</w:t>
      </w:r>
    </w:p>
    <w:bookmarkEnd w:id="177"/>
    <w:bookmarkStart w:name="z7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8"/>
    <w:bookmarkStart w:name="z7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bookmarkEnd w:id="179"/>
    <w:bookmarkStart w:name="z7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57 286 тысяч тенге;</w:t>
      </w:r>
    </w:p>
    <w:bookmarkEnd w:id="180"/>
    <w:bookmarkStart w:name="z7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61 921 тысяч тенге;</w:t>
      </w:r>
    </w:p>
    <w:bookmarkEnd w:id="181"/>
    <w:bookmarkStart w:name="z7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2"/>
    <w:bookmarkStart w:name="z7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3"/>
    <w:bookmarkStart w:name="z7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4"/>
    <w:bookmarkStart w:name="z7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5"/>
    <w:bookmarkStart w:name="z7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6"/>
    <w:bookmarkStart w:name="z7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7"/>
    <w:bookmarkStart w:name="z7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 тысяча тенге;</w:t>
      </w:r>
    </w:p>
    <w:bookmarkEnd w:id="188"/>
    <w:bookmarkStart w:name="z7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 тысяча тенге, в том числе:</w:t>
      </w:r>
    </w:p>
    <w:bookmarkEnd w:id="189"/>
    <w:bookmarkStart w:name="z7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0"/>
    <w:bookmarkStart w:name="z75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1"/>
    <w:bookmarkStart w:name="z7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 тысяча тенге.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Кертенди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36 780 тысяч тенге, в том числе: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4 711 тысяч тенге;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32 069 тысяч тенге;</w:t>
      </w:r>
    </w:p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39 380 тысяч тенге;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- 2 600 тысяч тенге;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 тысяч тенге, в том числе: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2 600 тысяч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Заречное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39 623 тысяч тенге, в том числе: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5 408 тысяч тенге;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34 215 тысяч тенге;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45 824 тысяч тенге;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-6 201 тысяч тенге;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6 201 тысяч тенге, в том числе: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6 201 тысяч тенге.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Кайнар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81 317 тысяч тенге, в том числе: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6 632 тысяч тенге;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74 685 тысяч тенге;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82 897 тысяч тенге;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- 1 580 тенге;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1 580 тенге, в том числе: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1 580 тенге.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Карой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32 510 тысяч тенге, в том числе: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2 941 тенге;</w:t>
      </w:r>
    </w:p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29 569 тысяч тенге;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34 713 тысяч тенге;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-2 203 тысяч тенге;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2 203 тысяч тенге, в том числе: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2 203 тысяч тенге.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Соналы на 2024 – 2026годы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61"/>
    <w:bookmarkStart w:name="z73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25 778 тысяч тенге, в том числе: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2 572 тысяч тенге;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23 206 тысяч тенге;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26 028 тысяч тенге;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 тенге;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тенге, в том числе: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тенге.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Жанбобек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43 373 тысяч тенге, в том числе: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4 248 тысяч тенге;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39 125 тысяч тенге;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44 973 тысяч тенге;</w:t>
      </w:r>
    </w:p>
    <w:bookmarkEnd w:id="285"/>
    <w:bookmarkStart w:name="z3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6"/>
    <w:bookmarkStart w:name="z3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7"/>
    <w:bookmarkStart w:name="z3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8"/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-1 600 тысяч тенге;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1 600 тысяч тенге, в том числе: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1 600 тысяч тенге.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Талдысай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26 334 тысяч тенге, в том числе: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7 448 тысяч тенге;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18 886 тысяч тенге;</w:t>
      </w:r>
    </w:p>
    <w:bookmarkEnd w:id="302"/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26 754 тысяч тенге;</w:t>
      </w:r>
    </w:p>
    <w:bookmarkEnd w:id="303"/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04"/>
    <w:bookmarkStart w:name="z3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5"/>
    <w:bookmarkStart w:name="z3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6"/>
    <w:bookmarkStart w:name="z3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7"/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8"/>
    <w:bookmarkStart w:name="z3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-420 тенге;</w:t>
      </w:r>
    </w:p>
    <w:bookmarkEnd w:id="310"/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 тенге, в том числе:</w:t>
      </w:r>
    </w:p>
    <w:bookmarkEnd w:id="311"/>
    <w:bookmarkStart w:name="z3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12"/>
    <w:bookmarkStart w:name="z3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Карой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32 732 тысяч тенге, в том числе: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2 941 тенге;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17"/>
    <w:bookmarkStart w:name="z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29 791 тысяч тенге;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34 935 тысяч тенге;</w:t>
      </w:r>
    </w:p>
    <w:bookmarkEnd w:id="320"/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-2 203 тысяч тенге;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2 203 тысяч тенге, в том числе: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3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2 203 тысяч тенге.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Соналы на 2024 – 2026годы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31"/>
    <w:bookmarkStart w:name="z71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25 778 тысяч тенге, в том числе:</w:t>
      </w:r>
    </w:p>
    <w:bookmarkEnd w:id="332"/>
    <w:bookmarkStart w:name="z72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2 572 тысяч тенге;</w:t>
      </w:r>
    </w:p>
    <w:bookmarkEnd w:id="333"/>
    <w:bookmarkStart w:name="z72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34"/>
    <w:bookmarkStart w:name="z72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35"/>
    <w:bookmarkStart w:name="z72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23 206 тысяч тенге;</w:t>
      </w:r>
    </w:p>
    <w:bookmarkEnd w:id="336"/>
    <w:bookmarkStart w:name="z72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27 578 тысяч тенге; </w:t>
      </w:r>
    </w:p>
    <w:bookmarkEnd w:id="337"/>
    <w:bookmarkStart w:name="z72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8"/>
    <w:bookmarkStart w:name="z72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9"/>
    <w:bookmarkStart w:name="z72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40"/>
    <w:bookmarkStart w:name="z72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41"/>
    <w:bookmarkStart w:name="z73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42"/>
    <w:bookmarkStart w:name="z73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3"/>
    <w:bookmarkStart w:name="z73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- 1 800 тенге;</w:t>
      </w:r>
    </w:p>
    <w:bookmarkEnd w:id="344"/>
    <w:bookmarkStart w:name="z73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1 800 тенге, в том числе:</w:t>
      </w:r>
    </w:p>
    <w:bookmarkEnd w:id="345"/>
    <w:bookmarkStart w:name="z73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6"/>
    <w:bookmarkStart w:name="z73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7"/>
    <w:bookmarkStart w:name="z73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1 800 тенге.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Нуринского районного маслихата Карагандинской области от 09.07.2024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Баршино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9"/>
    <w:bookmarkStart w:name="z19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46 908 тысяч тенге, в том числе:</w:t>
      </w:r>
    </w:p>
    <w:bookmarkEnd w:id="350"/>
    <w:bookmarkStart w:name="z19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–9 884 тысяч тенге;</w:t>
      </w:r>
    </w:p>
    <w:bookmarkEnd w:id="351"/>
    <w:bookmarkStart w:name="z20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52"/>
    <w:bookmarkStart w:name="z20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53"/>
    <w:bookmarkStart w:name="z20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37 024 тысяч тенге;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51 208 тысяч тенге; </w:t>
      </w:r>
    </w:p>
    <w:bookmarkStart w:name="z20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5"/>
    <w:bookmarkStart w:name="z20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6"/>
    <w:bookmarkStart w:name="z20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7"/>
    <w:bookmarkStart w:name="z20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8"/>
    <w:bookmarkStart w:name="z20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9"/>
    <w:bookmarkStart w:name="z20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60"/>
    <w:bookmarkStart w:name="z21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- 4 300 тенге;</w:t>
      </w:r>
    </w:p>
    <w:bookmarkEnd w:id="361"/>
    <w:bookmarkStart w:name="z21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4 300 тенге, в том числе:</w:t>
      </w:r>
    </w:p>
    <w:bookmarkEnd w:id="362"/>
    <w:bookmarkStart w:name="z21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3"/>
    <w:bookmarkStart w:name="z21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4"/>
    <w:bookmarkStart w:name="z21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4 300 тенге.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Нуринского районного маслихата Карагандинской области от 09.07.2024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села Жанбобек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6"/>
    <w:bookmarkStart w:name="z40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33 541 тысяч тенге, в том числе:</w:t>
      </w:r>
    </w:p>
    <w:bookmarkEnd w:id="367"/>
    <w:bookmarkStart w:name="z40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4 248 тысяч тенге;</w:t>
      </w:r>
    </w:p>
    <w:bookmarkEnd w:id="368"/>
    <w:bookmarkStart w:name="z40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9"/>
    <w:bookmarkStart w:name="z41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70"/>
    <w:bookmarkStart w:name="z41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29 293 тысяч тенге;</w:t>
      </w:r>
    </w:p>
    <w:bookmarkEnd w:id="371"/>
    <w:bookmarkStart w:name="z41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35 141 тысяч тенге;</w:t>
      </w:r>
    </w:p>
    <w:bookmarkEnd w:id="372"/>
    <w:bookmarkStart w:name="z41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73"/>
    <w:bookmarkStart w:name="z41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4"/>
    <w:bookmarkStart w:name="z41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5"/>
    <w:bookmarkStart w:name="z41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6"/>
    <w:bookmarkStart w:name="z4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7"/>
    <w:bookmarkStart w:name="z41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8"/>
    <w:bookmarkStart w:name="z61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- 1 600 тысяч тенге;</w:t>
      </w:r>
    </w:p>
    <w:bookmarkEnd w:id="379"/>
    <w:bookmarkStart w:name="z42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1 600 тысяч тенге, в том числе:</w:t>
      </w:r>
    </w:p>
    <w:bookmarkEnd w:id="380"/>
    <w:bookmarkStart w:name="z42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81"/>
    <w:bookmarkStart w:name="z42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2"/>
    <w:bookmarkStart w:name="z42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1 600 тысяч тенге.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села Куланутпес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4"/>
    <w:bookmarkStart w:name="z42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29 597 тысяч тенге, в том числе:</w:t>
      </w:r>
    </w:p>
    <w:bookmarkEnd w:id="385"/>
    <w:bookmarkStart w:name="z42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2 326 тысяч тенге;</w:t>
      </w:r>
    </w:p>
    <w:bookmarkEnd w:id="386"/>
    <w:bookmarkStart w:name="z42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7"/>
    <w:bookmarkStart w:name="z42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88"/>
    <w:bookmarkStart w:name="z43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27 271 тысяч тенге;</w:t>
      </w:r>
    </w:p>
    <w:bookmarkEnd w:id="389"/>
    <w:bookmarkStart w:name="z43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29 597 тысяч тенге;</w:t>
      </w:r>
    </w:p>
    <w:bookmarkEnd w:id="390"/>
    <w:bookmarkStart w:name="z43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91"/>
    <w:bookmarkStart w:name="z43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92"/>
    <w:bookmarkStart w:name="z43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93"/>
    <w:bookmarkStart w:name="z43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94"/>
    <w:bookmarkStart w:name="z43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5"/>
    <w:bookmarkStart w:name="z61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6"/>
    <w:bookmarkStart w:name="z43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97"/>
    <w:bookmarkStart w:name="z43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98"/>
    <w:bookmarkStart w:name="z44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99"/>
    <w:bookmarkStart w:name="z44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00"/>
    <w:bookmarkStart w:name="z44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Ткенекты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2"/>
    <w:bookmarkStart w:name="z44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29 173 тысяч тенге, в том числе:</w:t>
      </w:r>
    </w:p>
    <w:bookmarkEnd w:id="403"/>
    <w:bookmarkStart w:name="z44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29 168 тысяч тенге;</w:t>
      </w:r>
    </w:p>
    <w:bookmarkEnd w:id="404"/>
    <w:bookmarkStart w:name="z44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5"/>
    <w:bookmarkStart w:name="z44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06"/>
    <w:bookmarkStart w:name="z44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тенге;</w:t>
      </w:r>
    </w:p>
    <w:bookmarkEnd w:id="407"/>
    <w:bookmarkStart w:name="z45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41 173 тысяч тенге;</w:t>
      </w:r>
    </w:p>
    <w:bookmarkEnd w:id="408"/>
    <w:bookmarkStart w:name="z45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09"/>
    <w:bookmarkStart w:name="z45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10"/>
    <w:bookmarkStart w:name="z45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11"/>
    <w:bookmarkStart w:name="z45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12"/>
    <w:bookmarkStart w:name="z61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13"/>
    <w:bookmarkStart w:name="z61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14"/>
    <w:bookmarkStart w:name="z61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- 12 000 тенге;</w:t>
      </w:r>
    </w:p>
    <w:bookmarkEnd w:id="415"/>
    <w:bookmarkStart w:name="z61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12 000 тенге, в том числе:</w:t>
      </w:r>
    </w:p>
    <w:bookmarkEnd w:id="416"/>
    <w:bookmarkStart w:name="z61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17"/>
    <w:bookmarkStart w:name="z62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18"/>
    <w:bookmarkStart w:name="z62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12 000 тенге.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Талдысай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20"/>
    <w:bookmarkStart w:name="z62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26 334 тысяч тенге, в том числе:</w:t>
      </w:r>
    </w:p>
    <w:bookmarkEnd w:id="421"/>
    <w:bookmarkStart w:name="z6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7 448 тысяч тенге;</w:t>
      </w:r>
    </w:p>
    <w:bookmarkEnd w:id="422"/>
    <w:bookmarkStart w:name="z62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3"/>
    <w:bookmarkStart w:name="z62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4"/>
    <w:bookmarkStart w:name="z62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18 886 тысяч тенге;</w:t>
      </w:r>
    </w:p>
    <w:bookmarkEnd w:id="425"/>
    <w:bookmarkStart w:name="z6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–26 334 тысяч тенге;</w:t>
      </w:r>
    </w:p>
    <w:bookmarkEnd w:id="426"/>
    <w:bookmarkStart w:name="z6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7"/>
    <w:bookmarkStart w:name="z6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28"/>
    <w:bookmarkStart w:name="z63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29"/>
    <w:bookmarkStart w:name="z6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30"/>
    <w:bookmarkStart w:name="z6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31"/>
    <w:bookmarkStart w:name="z63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32"/>
    <w:bookmarkStart w:name="z63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33"/>
    <w:bookmarkStart w:name="z63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34"/>
    <w:bookmarkStart w:name="z63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35"/>
    <w:bookmarkStart w:name="z63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36"/>
    <w:bookmarkStart w:name="z63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2024 года.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5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2024 год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6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2025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6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2026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64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2024 год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6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2025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6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2026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7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2024 год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7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2025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7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2026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7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7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2025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8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2026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8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2024 год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8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2025год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8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2026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8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2024год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9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2025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9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2026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9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2024 год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Нуринского районного маслихата Карагандинской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9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2025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9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2026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0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2024 год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0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2025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0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2026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0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2024 год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0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2025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1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2026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1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2024 год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1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2025год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1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2026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1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2024 год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2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2025год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22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2026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2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2024 год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2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2025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2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2026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3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2024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3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2025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3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2026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3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2024 год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3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2025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4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2026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4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2024 год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Нуринского районного маслихата Карагандинской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4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2025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4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2026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4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2024 год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5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2025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5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2026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5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2024 год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5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2025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5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2026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6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2024год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государственнгого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6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2025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6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2026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6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2024 год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6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2025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7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2026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7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2024 год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7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2025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31 109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7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2026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7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2024 год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Нуринского районного маслихата Карагандинской области от 18.09.2024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8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2025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8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2026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8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2024 год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8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2025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8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2026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9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2024 год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Нуринского районного маслихата Карагандинской области от 18.09.2024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9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2025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9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2026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9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2024 год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Нуринского районного маслихата Карагандинской области от 18.09.2024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9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2025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60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2026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60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2024 год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60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2025год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60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2026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