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2c2b" w14:textId="2e72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Тассуат Нуринского района Карагандинской области от 6 ноября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заключением областной ономастической комиссии при акимате Карагандинской области от 19 июля 2023 года, аким села Тассуат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Тассуат Нуринского района улицу Набережный в улицу Нұра.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Тассуат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