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6429" w14:textId="04f6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Осакаровского района Карагандинской области от 21 ноября 2023 года № 05. Утратило силу решением акима Осакаровского района Карагандинской области от 19 марта 2024 года №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Осакаровского района Карагандинской области от 19.03.2024 </w:t>
      </w:r>
      <w:r>
        <w:rPr>
          <w:rFonts w:ascii="Times New Roman"/>
          <w:b w:val="false"/>
          <w:i w:val="false"/>
          <w:color w:val="ff0000"/>
          <w:sz w:val="28"/>
        </w:rPr>
        <w:t>№ 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территорий Осакаровского района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Осакаровского района Темирова Ержана Еркинбаевича и поручить провести соответствующие мероприятия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 и распространяется на правоотношения, возникшие с 18 ноября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