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af7a" w14:textId="167a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332 "О бюджете поселков, сельских округов Осакаровского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марта 2023 года № 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23 декабря 2022 года № 332 "О бюджете поселков, сельских округов Осакаровского района на 2023-2025 годы" (зарегистрировано в Реестре государственной регистрации нормативных правовых актов за № 176322),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297 780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71 528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224 379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322 586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24 806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24 806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116 563 тысяч тенге, в том числе по: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21 888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94 675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116 563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41 823 тысяч тенге, в том числе по: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8 759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32 772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41 823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404 249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15 057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389 192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404 249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60 491 тысяч тенге, в том числе по: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11 840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48 651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60 491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36 024 тысяч тенге, в том числе по: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2 147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33 877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36 024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41 933 тысяч тенге, в том числе по: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1 974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39 959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41 933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49 633 тысяч тенге, в том числе по: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4 134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45 299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49 633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34 525 тысяч тенге, в том числе по: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1 463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33 062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34 525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41 605 тысяч тенге, в том числе по: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2 522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247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38 836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41 605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47 330 тысяч тенге, в том числе по: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8 582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38 748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47 330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45 384 тысяч тенге, в том числе по: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7 020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38 364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45 969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 тысяч тенге, в том числе: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358 075 тысяч тенге, в том числе по: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5 846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352 229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358 075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40 632 тысяч тенге, в том числе по: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3 832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36 800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40 632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36 585 тысяч тенге, в том числе по: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1 809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34 776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36 585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39 333 тысяч тенге, в том числе по: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6 705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32 628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39 333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36 287 тысяч тенге, в том числе по: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8 606 тысяч тенге;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27 681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36 287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42 248 тысяч тенге, в том числе по: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10 917 тысяч тенге;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31 331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50 823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-8 575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8 575 тысяч тенге, в том числе: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8 575 тысяч тенге.";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36 005 тысяч тенге, в том числе по: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10 663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25 342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37 099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- 1 094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1 094 тысяч тенге, в том числе: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1 094 тысяч тенге.";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37 579 тысяч тенге, в том числе по: 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3 970 тысяч тенге;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33 609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37 579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39 500 тысяч тенге, в том числе по: 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 тысяч тенге;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39 045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39 745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тысяч тенге, в том числе: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 тысяч тенге.";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39 735 тысяч тенге, в том числе по: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9 438 тысяч тенге;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30 297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39 735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39 173 тысяч тенге, в том числе по: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2 084 тысяч тенге;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37 089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40 573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23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0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0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1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1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1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6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2023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</w:t>
            </w:r>
          </w:p>
        </w:tc>
      </w:tr>
    </w:tbl>
    <w:bookmarkStart w:name="z46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2023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31 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4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