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a076" w14:textId="d98a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332 "О бюджете поселков, сельских округов Осакаровского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августа 2023 года № 8/73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Осакаровского районного маслихата от 23 декабря 2022 года № 332 "О бюджете поселков, сельских округов Осакаровского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92 491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80 651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