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fd176" w14:textId="e9fd1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проведения раздельных сходов местного сообщества и определения количества представителей жителей Садового сельского округа Осакаровского района Карагандинской области для участия в сходе местного сообщества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Осакаровского районного маслихата Карагандинской области от 31 октября 2023 года № 12/112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Порядок проведения раздельных сходов местного сообщества Садового сельского округа Осакаровского района Карагандинской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Садового сельского округа Осакаровского района Карагандинской области для участия в сходе местного сообщества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Осакаровского районного маслихата Карагандинской области от 30 ноября 2022 года № 322 "Об утверждении Порядка проведения раздельных сходов местного сообщества и определения количества представителей жителей Садового сельского округа Осакаровского района Карагандинской области для участия в сходе местного сообщества".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Саккулаков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Осакаровкого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"31" октября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12/112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проведения раздельных сходов местного сообщества на территории Садового сельского округа Осакаровского района Карагандинской области</w:t>
      </w:r>
    </w:p>
    <w:bookmarkEnd w:id="5"/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проведения раздельных сходов местного сообщества на территории Садового сельского округа Осакаровского района Карагандинской области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и устанавливает порядок проведения раздельного схода местного сообщества жителей села Садовое, села Жанатоган Садового сельского округа Осакаровского района Карагандинской области (далее – Садовый сельский округ).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настоящем Порядке используются следующие основные понятия: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раздельный сход местного сообщества – непосредственное участие жителей (членов местного сообщества) села, улицы, сельского округа в избрании представителей для участия в сходе местного сообщества;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органы.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Садового сельского округа подразделяется на села, улицы.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 с каждой улицы.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Акимом Садового сельского округа Осакаровского района Карагандинской области (далее - аким Садового сельского округа) созывается и организуется проведение раздельного схода местного сообщества в пределах села, улицы.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улицы многоквартирных домов раздельные сходы многоквартирного дома не проводятся.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Садового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открытием раздельного схода местного сообщества проводится регистрация присутствующих жителей села, улицы Садового сельского округа.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участие в раздельном сходе местного сообщества несовершеннолетних лиц, лиц, признанных судом недееспособными, а так же лиц, содержащихся в местах лишения свободы по приговору суда.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Садового сельского округа проживающих в селе, улице.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Раздельный сход местного сообщества открывается акимом Садового сельского округа или уполномоченным им лицом.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Садового сельского округа или уполномоченное им лицо.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раздельном сходе местного сообщества ведется протокол, для оформления протокола раздельного схода местного сообщества открытым голосованием избирается секретарь.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Кандидатуры представителей жителей села, улицы Садового сельского округа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Осакаровского района Карагандинской области.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раздельного схода пользуется правом решающего голоса в случае, если при голосовании на раздельном сходе местного сообщества голоса участников разделяются поровну.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Садового сельского округа для регистрации.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сходе местного сообщества или собрании местного сообщества ведется протокол, в котором указывается: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схода местного сообщества или собрания местного сообщества;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общее число членов местного сообщества, проживающих на соответствующей территории и имеющих право участвовать в сходе местного сообщества или собрании местного сообщества;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присутствующих с указанием фамилии, имени, отчества (при его наличии);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схода местного сообщества или собрания местного сообщества;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содержание выступлений и принятые решения.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Осакаровкого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"31" октября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12/112</w:t>
            </w:r>
          </w:p>
        </w:tc>
      </w:tr>
    </w:tbl>
    <w:bookmarkStart w:name="z40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улиц села Садовое, села Жанатоган Садового сельского округа Осакаровского района Карагандинской области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улиц села Садовое, села Жанатоган Садового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улицы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Садовое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Болашақ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Гагарина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Горького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Индустриальная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Набережная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Парковый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Пасечника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Спортивная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Степная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Целинная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Жанатоган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Интернациональная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Механизаторская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Севастьянова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Целинная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Центральная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