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c77" w14:textId="97b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Сарыозек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октября 2023 года № 12/113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Сарыозек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Сарыозек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31 марта 2023 года № 2/15 "Об утверждении Порядка проведения раздельных сходов местного сообщества и определения количества представителей жителей сельского округа Сарыозек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Сарыозек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Сарыозек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Сарыозек, села Шокай, села Русская Ивановка, станция Шокай сельского округа Сарыозек Осакаровского района Карагандинской области (далее – Сарыозекский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Сарыозек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Сарыозек Осакаровского района Карагандинской области (далее-аким сельского округа Сарыозек)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Сарыозек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Сарыозек.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Сарыозек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Сарыозек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Сарыозек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Сарыозек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Сарыозек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Сарыозек, станция Шокай, село Шокай, села Русская Ивановка сельского округа Сарыозек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Сарыозек, станция Шокай, село Шокай, села Русская Ивановка сельского округа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Байтайлақ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