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78d1" w14:textId="0827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2023-2025 годы" от 23 декабря 2022 года № 331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9 274 499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2 029 818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49 741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8 453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7 186 487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9 741 004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63 533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150 075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- 530 038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530 038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150 075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86 544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466 507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86 544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