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8a37" w14:textId="d6e8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29 сессии Осакаровского районного маслихата от 23 декабря 2022 года № 332 "О бюджете поселков, сельских округов Осакаровского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Осакаровского районного маслихата от 23 декабря 2022 года № 332 "О бюджете поселков, сельских округов Осакаровского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Осакаровка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292 462 тысяч тенге, в том числе по: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77 507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3 517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211 438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317 268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- 24 806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24 806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24 806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Молодежный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120 394 тысяч тенге, в том числе по: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21 888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98 506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120 394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сельского округа Есиль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406 209 тысяч тенге, в том числе по: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15 057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391 152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408 778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- 2 569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2 569 тысяч тенге, в том числе: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2 569 тысяч тенге.";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Батпактинского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95 118 тысяч тенге, в том числе по: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14 328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80 790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98 411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-3 293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 тысяч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3 293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Сункар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36 024 тысяч тенге, в том числе по: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2 147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33 877 тысяч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36 024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Маржанкольского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40 863 тысяч тенге, в том числе по: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1 974 тысяч тенге;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38 889 тысяч тенге;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41 513 тысяч тенге;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- 650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тенге, в том числе: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650 тысяч тенге.";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Озерного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47 611 тысяч тенге, в том числе по: 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 4 384 тысяч тенге;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43 027 тысяч тенге;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47 611 тысяч тенге;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Кундуздинского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35 583 тысяч тенге, в том числе по: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1 463 тысяч тенге;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34 120 тысяч тенге;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35 583 тысяч тенге;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Николаевского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41 702 тысяч тенге, в том числе по: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2 522 тысяч тенге;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247 тысяч тенге;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38 933 тысяч тенге;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42 802 тысяч тенге;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- 1 100 тысяч тенге;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тенге, в том числе: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сельского округа Карагайлы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43 925 тысяч тенге, в том числе по: 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8 582 тысяч тенге;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35 343 тысяч тенге;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44 200 тысяч тенге;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- 275 тысяч тенге;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 тысяч тенге, в том числе: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275 тысяч тенге.";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Садового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44 216 тысяч тенге, в том числе по: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7 020 тысяч тенге;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37 196 тысяч тенге;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44 801 тысяч тенге;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-585 тысяч тенге;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585 тысяч тенге, в том числе: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585 тысяч тенге.";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сельского округа Сарыозек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356 663 тысяч тенге, в том числе по: 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5 846 тысяч тенге;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350 817 тысяч тенге;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356 663 тысяч тенге;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сельского округа Жансары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41 468 тысяч тенге, в том числе по: 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4 032 тысяч тенге;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37 436 тысяч тенге;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41 468 тысяч тенге;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сельского округа Жұлдыз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40 542 тысяч тенге, в том числе по: 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1 809 тысяч тенге;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38 733 тысяч тенге;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40 542 тысяч тенге;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Каратомарского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38 070 тысяч тенге, в том числе по: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6 705 тысяч тенге;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31 365 тысяч тенге;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40 470 тысяч тенге;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- 2 400 тысяч тенге;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2 400 тысяч тенге, в том числе: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2 400 тысяч тенге.";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Шидертинского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36 205 тысяч тенге, в том числе по: 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8 606 тысяч тенге;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27 599 тысяч тенге;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37 107 тысяч тенге;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- 902 тысяч тенге;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902 тысяч тенге, в том числе: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902 тысяч тенге.";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сельского округа Акбулак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41 960 тысяч тенге, в том числе по: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10 917 тысяч тенге;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31 043 тысяч тенге;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50 535 тысяч тенге;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-8 575 тысяч тенге;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8 575 тысяч тенге, в том числе: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8 575 тысяч тенге.";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Родниковского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37 825 тысяч тенге, в том числе по: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10 663 тысяч тенге;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27 162 тысяч тенге;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38 919 тысяч тенге;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- 1 094 тысяч тенге;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1 094 тысяч тенге, в том числе: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1 094 тысяч тенге.";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Иртышского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44 460 тысяч тенге, в том числе по: 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 тысяч тенге;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44 005 тысяч тенге;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44 705 тысяч тенге;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 тысяч тенге;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 тысяч тенге, в том числе: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 тысяч тенге.";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Трудового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40 001 тысяч тенге, в том числе по: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9 438 тысяч тенге;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30 563 тысяч тенге;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40 001 тысяч тенге;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Мирного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 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40 540 тысяч тенге, в том числе по: 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2 684 тысяч тенге;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37 856 тысяч тенге;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41 940 тысяч тенге;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6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- 1 400 тысяч тенге;</w:t>
      </w:r>
    </w:p>
    <w:bookmarkEnd w:id="336"/>
    <w:bookmarkStart w:name="z36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1 400 тысяч тенге, в том числе:</w:t>
      </w:r>
    </w:p>
    <w:bookmarkEnd w:id="337"/>
    <w:bookmarkStart w:name="z36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6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6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1 400 тысяч тенге.";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71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Осакаровка на 2023 год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74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77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Молодежный на 2023 год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80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83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Есиль на 2023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86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89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Батпактинского сельского округа на 2023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92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95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Сункар на 2023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39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01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Маржанкольского сельского округа на 2023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04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07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на 2023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10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1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Кундуздинского сельского округа на 2023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16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</w:t>
            </w:r>
          </w:p>
        </w:tc>
      </w:tr>
    </w:tbl>
    <w:bookmarkStart w:name="z419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2023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2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5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Карагайлы на 2023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2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1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4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37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Сарыозек на 2023 год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3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Жансары на 2023 год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6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49" w:id="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Жұлдыз на 2023 год</w:t>
      </w:r>
    </w:p>
    <w:bookmarkEnd w:id="3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2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5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Каратомарского сельского округа на 2023 год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5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1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Шидертинского сельского округа на 2023 год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4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67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Акбулак на 2023 год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0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6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79" w:id="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2023 год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2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Трудового сельского округа на 2023 год</w:t>
      </w:r>
    </w:p>
    <w:bookmarkEnd w:id="3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 17"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88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1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на 2023 год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"17 "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13/117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"23"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332</w:t>
            </w:r>
          </w:p>
        </w:tc>
      </w:tr>
    </w:tbl>
    <w:bookmarkStart w:name="z494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2023 год</w:t>
      </w:r>
    </w:p>
    <w:bookmarkEnd w:id="3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