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ad57" w14:textId="bd5a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сельского округа Акбулак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сельского округа Акбулак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сельского округа Акбулак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19 августа 2022 года № 279 "Об утверждении Порядка проведения раздельных сходов местного сообщества и определения количества представителей жителей сельского округа Акбулак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сельского округа Акбулак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сельского округа Акбулак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 Об утверждении Типовых правил проведения раздельных сходов местного сообщества" и устанавливают порядок проведение раздельного схода местного сообщества жителей улиц села Акбулак, села Роднички сельского округа Акбулак Осакаровского района Карагандинской области (далее – сельский округ Акбулак).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порядке используются следующие основные понятия: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Акбулак подразделяется на села,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Акбулак Осакаровского района Карагандинской области (далее-аким сельского округа Акбулак)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пределах улицы многоквартирных домов раздельные сход многоквартирного дома не проводятся.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Акбулак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 сельского округа Акбулак.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сельского округа Акбулак проживающих в селе,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Акбулак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Акбулак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сельского округа Акбулак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Акбулак для регистрации.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Акбулак, села Роднички сельского округа Акбулак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улицы села Акбулак, села Роднички сельского округа Акбулак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Заготзерновская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Надречная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Родниковая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Подгорная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