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94f9" w14:textId="f649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Батпактинского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Батпактинского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Батпактинского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23 декабря 2022 года № 342 "Об утверждении Порядка проведения раздельных сходов местного сообщества и определения количества представителей жителей Батпактинского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Батпактинского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Батпактинского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Батпак, села Ошаганды, села Акпан, села Сарыозен Батпактинского сельского округа Осакаровского района Карагандинской области (далее – Батпактинский сельский округ).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Батпактинского сельского округа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Батпактинского сельского округа Осакаровского района Карагандинской области (далее-аким Батпактинского сельского округа)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пределах улицы многоквартирных домов раздельные сходы многоквартирного дома не проводятся.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Батпактинского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Батпактинского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Батпактинского сельского округа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Батпактинского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Батпактинского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Батпактинского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Батпактинского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Осакаровкого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13/119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Батпак, села Ошаганды, села Акпан, села Сарыозен Батпактинского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улицы села Батпак, села Ошаганды, села Акпан, села Сарыозен Батпактинского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Механизаторская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Озерная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Заготзерновская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Ошаганды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Нижняя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