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1a842" w14:textId="311a8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Порядка проведения раздельных сходов местного сообщества и определения количества представителей жителей сельского округа Жансары Осакаровского района Карагандинской области для участия в сходе местного сообщества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Осакаровского районного маслихата Карагандинской области от 17 ноября 2023 года № 13/120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23 июня 2023 года № 122 "Об утверждении Типовых правил проведения раздельных сходов местного сообщества"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Порядок проведения раздельных сходов местного сообщества сельского округа Жансары Осакаровского района Карагандинской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количественный состав представителей жителей сельского округа Жансары Осакаровского района Карагандинской области для участия в сходе местного сообщества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Осакаровского районного маслихата Карагандинской области от 21 сентября 2022 года № 291 "Об утверждении Порядка проведения раздельных сходов местного сообщества и определения количества представителей жителей сельского округа Жансары Осакаровского района Карагандинской области для участия в сходе местного сообщества".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Саккулаков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Осакаровкого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"17" ноября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13/120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проведения раздельных сходов местного сообщества на территории сельского округа Жансары Осакаровского района Карагандинской области</w:t>
      </w:r>
    </w:p>
    <w:bookmarkEnd w:id="5"/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порядок проведения раздельных сходов местного сообщества на территории сельского округа Жансары Осакаровского района Карагандинской области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23 июня 2023 года № 122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жителей улиц села Аманконыр, села Жуантобе, села Баскорык, села Кызылтас, села Жансары сельского округа Жансары Осакаровского района Карагандинской области (далее – сельский округ Жансары).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настоящем порядке используются следующие основные понятия: 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раздельный сход местного сообщества – непосредственное участие жителей (членов местного сообщества) села, улицы, сельского округа в избрании представителей для участия в сходе местного сообщества;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местное сообщество – совокупность жителей (членов местного сообщества), проживающих на территории соответствующей административно-территориальной единицы, в границах которой осуществляется местное самоуправление, формируются и функционируют его органы.</w:t>
      </w:r>
    </w:p>
    <w:bookmarkEnd w:id="10"/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раздельных сходов местного сообщества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сельского округа Жансары подразделяется на села, улицы.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участия в сходе местного сообщества в количестве не более трех человек с каждой улицы.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Акимом сельского округа Жансары Осакаровского района Карагандинской области (далее-аким сельского округа Жансары) созывается и организуется проведение раздельного схода местного сообщества в пределах села, улицы.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в пределах улицы многоквартирных домов раздельные сходы многоквартирного дома не проводятся.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сельского округа Жансары не позднее чем за десять календарных дней до дня его проведения через средства массовой информации или иными способами.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Перед открытием раздельного схода местного сообщества проводится регистрация присутствующих жителей села, улицы сельского округа Жансары.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участие в раздельном сходе местного сообщества несовершеннолетних лиц, лиц, признанных судом недееспособными, а также лиц, содержащихся в местах лишения свободы по приговору суда.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сельского округа Жансары проживающих в селе, улице.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Раздельный сход местного сообщества открывается акимом сельского округа Жансары или уполномоченным им лицом.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сельского округа Жансары или уполномоченное им лицо.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раздельном сходе местного сообщества ведется протокол, для оформления протокола раздельного схода местного сообщества открытым голосованием избирается секретарь.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Кандидатуры представителей жителей села, улицы сельского округа Жансары для участия в сходе местного сообщества выдвигаются участниками раздельного схода местного сообщества в соответствии с количественным составом, утвержденным маслихатом Осакаровского района Карагандинской области.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раздельного схода пользуется правом решающего голоса в случае, если при голосовании на раздельном сходе местного сообщества голоса участников разделяются поровну.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Протокол раздельного схода местного сообщества подписывается председателем и секретарем и в течение двух рабочих дней со дня проведения раздельного схода передается секретарем схода в аппарат акима сельского округа Жансары для регистрации.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сходе местного сообщества или собрании местного сообщества ведется протокол, в котором указывается: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схода местного сообщества или собрания местного сообщества;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общее число членов местного сообщества, проживающих на соответствующей территории и имеющих право участвовать в сходе местного сообщества или собрании местного сообщества;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присутствующих с указанием фамилии, имени, отчества (при его наличии);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схода местного сообщества или собрания местного сообщества;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содержание выступлений и принятые решения.</w:t>
      </w:r>
    </w:p>
    <w:bookmarkEnd w:id="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"17" ноября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13/120</w:t>
            </w:r>
          </w:p>
        </w:tc>
      </w:tr>
    </w:tbl>
    <w:bookmarkStart w:name="z40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улиц села Аманконыр, села Жуантобе, села Баскорык, села Кызылтас, села Жансары сельского округа Жансары Осакаровского района Карагандинской области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улицы села Аманконыр, села Жуантобе, села Баскорык, села Кызылтас, села Жансары сельского округа Жансары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улицы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Аманконыр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Ы.Алтынсарина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Бейбитшилик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Болашак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Сатпаева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Гагарина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Жуантобе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Бирлик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Баскорык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Бейбитшилик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Кызылтас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Достык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Жансары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Тауелсиздик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