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e80d4" w14:textId="c1e8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поселка Молодежный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поселка Молодежный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поселка Молодежный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30 ноября 2022 года № 323 "Об утверждении Порядка проведения раздельных сходов местного сообщества и определения количества представителей жителей поселка Молодежный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поселка Молодежный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поселок Молодежный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улиц поселка Молодежный Осакаровского района Карагандинской области (далее – поселок Молодежный).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поселка, микрорайона, улицы, многоквартирного жилого дома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 Молодежный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 Молодежный Осакаровского района Карагандинской области (далее-аким поселка Молодежный)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Молодежный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поселка Молодежный.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поселка Молодежный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 Молодежный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Молодежный,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поселка Молодежный,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поселка Молодежный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13/126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поселка Молодежный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поселка Молодежный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Аспандиярова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Иртышская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Графтио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 Абдирова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проезд 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проезд Шахтеров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Гидростроителей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 Валиханова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Дальняя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Восток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 Токубаева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Спортивная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микрарайон Шахтерский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