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629b" w14:textId="3f56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Озерного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Озерного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Озерного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345 "Об утверждении Порядка проведения раздельных сходов местного сообщества и определения количества представителей жителей Озерного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Озерного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Озерного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Озерное, села Ералы Озерного сельского округа Осакаровского района Карагандинской области (далее – Озерный сельский округ).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Озерного сельского округа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Озерного сельского округа Осакаровского района Карагандинской области (далее-аким Озерного сельского округа)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Озерного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Озерного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Озерного сельского округа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Озерного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Озерного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Озерного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Озерного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13/127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Озерное, села Ералы Озерного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села Озерное, села Ералы Озерного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улицы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Мұхтара Әуезова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Атамұра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Шаңырақ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