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f08e" w14:textId="a69f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Трудового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Трудового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Трудового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339 "Об утверждении Порядка проведения раздельных сходов местного сообщества и определения количества представителей жителей Трудового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№13/129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Трудового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Трудового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Трудовое, села Степное Трудового сельского округа Осакаровского района Карагандинской области (далее – Трудовой сельский округ).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Трудового сельского округа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Трудового сельского округа Осакаровского района Карагандинской области (далее-аким Трудового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сходы многоквартирного дома не проводятся.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Трудового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Трудового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Трудового сельского округа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Трудового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Трудового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Трудового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Трудового сельского округа для регистрации.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 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№13/129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Трудовое, села Степное Трудового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улицы села Трудовое, села Степное Трудового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Прииртышская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Приишимская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Луговой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