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b27b" w14:textId="d94b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Шидертинского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Шидертинского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Шидертинского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344 "Об утверждении Порядка проведения раздельных сходов местного сообщества и определения количества представителей жителей Шидертинского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Шидертинского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Шидертинского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улиц села Шидерты Шидертинского сельского округа Осакаровского района Карагандинской области(далее - село Шидерты).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Шидерты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Шидертинского сельского округа Осакаровского района Карагандинской области (далее-аким Шидертинского сельского округа)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 многоквартирного дома не проводятся.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Шидертинского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Шидерты.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села Шидерты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Шидертинского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Шидертинского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Шидерты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Шидертинского сельского округа для регистрации.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13/130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Шидерты Шидертинского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