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2c50" w14:textId="7382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ноября 2023 года № 14/134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2023-2025 годы" от 23 декабря 2022 года № 331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9 253 551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2 029 818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49 741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8 453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7 165 539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9 720 057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63 533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150 075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- 530 039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530 039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150 075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86 544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466 508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Осакаровского района на 2023 год в сумме 41 760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слоҰв населения, многодетных семей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