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d7e5" w14:textId="af5d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Пионерского сельского округа Осакаровского района Карагандинской области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30 ноября 2023 года № 14/135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Пионерского сельского округа Осакаровского района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Пионерского сельского округа Осакаровского района Карагандинской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Осакаровкого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Пионерского сельского округа Осакаровского района Карагандинской области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Пионерского сельского округа Осакаровского района Карагандинской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улиц села Пионерское, села Приишимское, села Центральное Пионерского сельского округа Осакаровского района Карагандинской области (далее – Пионерский сельский округ).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улицы, сельского округа в избрании представителей для участия в сходе местного сообщества;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Пионерского сельского округа подразделяется на села, улицы.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 с каждой улицы.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Пионерского сельского округа Осакаровского района Карагандинской области (далее-аким Пионерского сельского округа) созывается и организуется проведение раздельного схода местного сообщества в пределах села, улицы.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Пионерского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села, улицы Пионерского сельского округа.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 же лиц, содержащихся в местах лишения свободы по приговору суда.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Пионерского сельского округа проживающих в селе, улице.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Пионерского сельского округа или уполномоченным им лицом.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Пионерского сельского округа или уполномоченное им лицо.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Пионерского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Осакаровского района Карагандинской области.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Пионерского сельского округа для регистрации.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указывается: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собрании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Осакаровкого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14/135</w:t>
            </w:r>
          </w:p>
        </w:tc>
      </w:tr>
    </w:tbl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села Пионерское , села Приишимское, села Центральное Пионерского сельского округа Осакаровского района Карагандинской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Пионерское, села Центральное, села Приишимское Пионерского с/о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улицы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Пионерское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Приишимская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Совхозная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Рабочая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Заводская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Центральное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Автобусая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Фабричная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Комарова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Клубная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Почтовая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Новостроящаяся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Центральная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Гаражная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Приишимская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