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aa621" w14:textId="11aa6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26 декабря 2023 года № 15/142.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8 153 503 тысяч тенге, в том числе: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2 490 910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87 854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7 533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5 567 206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9 044 594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163 739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260 286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96 547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- 1 054 830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1 054 830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935 642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134 876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254 064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Осакаровского районного маслихата Карагандинской области от 20.11.2024 </w:t>
      </w:r>
      <w:r>
        <w:rPr>
          <w:rFonts w:ascii="Times New Roman"/>
          <w:b w:val="false"/>
          <w:i w:val="false"/>
          <w:color w:val="000000"/>
          <w:sz w:val="28"/>
        </w:rPr>
        <w:t>№ 27/258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2024 год объемы субвенций, передаваемых из районного бюджета в бюджеты сел, поселков, сельских округов, в сумме 370 918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Осакаровка – 34 385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Молодежный – 31 852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Пионерскому сельскому округу – 12 795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Есиль – 11 663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Батпактинскому сельскому округу – 21 492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Сункар – 18 702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Маржанкольскому сельскому округу – 16 967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Озерному сельскому округу – 16 675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Кундуздинскому сельскому округу – 13 610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Николаевскому сельскому округу – 18 921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Карагайлы – 16 967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Садовому сельскому округу – 17 968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Сарыозек – 16 298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Жансары– 10 935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Жулдыз – 15 297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Каратомарскому сельскому округу – 18 789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Шидерты – 17 169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Акбулак – 8 066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Родниковскому сельскому округу – 10 737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Нияз – 10 412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Иртышскому сельскому округу – 7 603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Трудовому сельскому округу – 11 343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Мирному сельскому округу – 12 272 тысяч тенге.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акимата Осакаровского района на 2024 год в сумме 41 000 тысяч тенге.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Осакаровского районного маслихата Карагандинской области от 20.11.2024 </w:t>
      </w:r>
      <w:r>
        <w:rPr>
          <w:rFonts w:ascii="Times New Roman"/>
          <w:b w:val="false"/>
          <w:i w:val="false"/>
          <w:color w:val="000000"/>
          <w:sz w:val="28"/>
        </w:rPr>
        <w:t>№ 27/258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в районном бюджете целевые трансферты и бюджетный кредит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15/142</w:t>
            </w:r>
          </w:p>
        </w:tc>
      </w:tr>
    </w:tbl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Осакаровского районного маслихата Карагандинской области от 20.11.2024 </w:t>
      </w:r>
      <w:r>
        <w:rPr>
          <w:rFonts w:ascii="Times New Roman"/>
          <w:b w:val="false"/>
          <w:i w:val="false"/>
          <w:color w:val="ff0000"/>
          <w:sz w:val="28"/>
        </w:rPr>
        <w:t>№ 27/258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8 153 503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2 490 910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5 567 206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5 567 055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5 567 055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9 044 594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- 1 054 830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1 054 830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15/142</w:t>
            </w:r>
          </w:p>
        </w:tc>
      </w:tr>
    </w:tbl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4 656 203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2 566 847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2 047 225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2 047 225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2 047 225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1 317 895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установление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52 179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- 164 625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15/142</w:t>
            </w:r>
          </w:p>
        </w:tc>
      </w:tr>
    </w:tbl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4 981 347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2 687 778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установление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54 626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- 165 464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15/142</w:t>
            </w:r>
          </w:p>
        </w:tc>
      </w:tr>
    </w:tbl>
    <w:bookmarkStart w:name="z5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бюджетный кредит бюджету района на 2024 год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Осакаровского районного маслихата Карагандинской области от 11.10.2024 </w:t>
      </w:r>
      <w:r>
        <w:rPr>
          <w:rFonts w:ascii="Times New Roman"/>
          <w:b w:val="false"/>
          <w:i w:val="false"/>
          <w:color w:val="ff0000"/>
          <w:sz w:val="28"/>
        </w:rPr>
        <w:t>№ 26/251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4 570 313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республиканского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1 987 914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1 006 755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675 356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предприятий, 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1 987 914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854 186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854 186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1 133 728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630 901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текущего ремонта автомобильных дорог районного значения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природоохранных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