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8d98" w14:textId="c418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сельских округов Осакаровского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26 декабря 2023 года № 15/143.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Осакаровка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259 965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141 431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115 434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295 965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- 36 000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36 000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36 000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6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186 308 тысяч тенге, в том числе:</w:t>
      </w:r>
    </w:p>
    <w:bookmarkEnd w:id="19"/>
    <w:bookmarkStart w:name="z6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58 068 тысяч тенге;</w:t>
      </w:r>
    </w:p>
    <w:bookmarkEnd w:id="20"/>
    <w:bookmarkStart w:name="z6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1"/>
    <w:bookmarkStart w:name="z6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"/>
    <w:bookmarkStart w:name="z6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128 240 тысяч тенге;</w:t>
      </w:r>
    </w:p>
    <w:bookmarkEnd w:id="23"/>
    <w:bookmarkStart w:name="z6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201 708 тысяч тенге;</w:t>
      </w:r>
    </w:p>
    <w:bookmarkEnd w:id="24"/>
    <w:bookmarkStart w:name="z6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6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6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6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6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6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6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- 15 400 тысяч тенге;</w:t>
      </w:r>
    </w:p>
    <w:bookmarkEnd w:id="31"/>
    <w:bookmarkStart w:name="z6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15 400 тысяч тенге, в том числе:</w:t>
      </w:r>
    </w:p>
    <w:bookmarkEnd w:id="32"/>
    <w:bookmarkStart w:name="z6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3"/>
    <w:bookmarkStart w:name="z6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"/>
    <w:bookmarkStart w:name="z6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15 400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Осакаровского районного маслихата Карагандинской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28/266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38 724 тысяч тенге, в том числе: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19 146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19 351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43 774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- 5 050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5 050 тысяч тенге, в том числе: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5 050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56 134 тысяч тенге, в том числе: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36 034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59 014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-2 880 тысяч тенге;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2 880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2 880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Батпактинского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382 172 тысяч тенге, в том числе: 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18 060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924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363 188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392 914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-10 742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10 742 тысяч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10 742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Сункар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48 254 тысяч тенге, в том числе: 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4 694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43 260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50 554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- 2 300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Маржанкольского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34 702 тысяч тенге, в том числе: 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3 915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30 787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35 600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- 898 тысяч тенге;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898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Озерного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395 504 тысяч тенге, в том числе: 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6 239 тысяч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415 тысяч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388 850 тысяч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398 156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-2 652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2 652 тысяч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2 652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Кундуздинского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44 277 тысяч тенге, в том числе по: 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2 400 тысяч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41 877 тысяч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44 277 тысяч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Николаевского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42 154 тысяч тенге, в том числе: 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7 126 тысяч тенге;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244 тысяч тенге;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34 784 тысяч тенге;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42 154 тысяч тенге;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Карагайлы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50 579 тысяч тенге, в том числе: 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11 919 тысяч тенге;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38 660 тысяч тенге;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51 718 тысяч тенге;</w:t>
      </w:r>
    </w:p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-1 139 тенге;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тенге, в том числе: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1 139 тенге.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Садового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43 624 тысяч тенге, в том числе: 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15 394 тысяч тенге;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28 230 тысяч тенге;</w:t>
      </w:r>
    </w:p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44 344 тысяч тенге;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Сарыозек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6"/>
    <w:bookmarkStart w:name="z8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55 290 тысяч тенге, в том числе:</w:t>
      </w:r>
    </w:p>
    <w:bookmarkEnd w:id="207"/>
    <w:bookmarkStart w:name="z80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9 687 тысяч тенге;</w:t>
      </w:r>
    </w:p>
    <w:bookmarkEnd w:id="208"/>
    <w:bookmarkStart w:name="z80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09"/>
    <w:bookmarkStart w:name="z80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10"/>
    <w:bookmarkStart w:name="z80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45 603 тысяч тенге;</w:t>
      </w:r>
    </w:p>
    <w:bookmarkEnd w:id="211"/>
    <w:bookmarkStart w:name="z80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57 461 тысяч тенге;</w:t>
      </w:r>
    </w:p>
    <w:bookmarkEnd w:id="212"/>
    <w:bookmarkStart w:name="z80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13"/>
    <w:bookmarkStart w:name="z80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14"/>
    <w:bookmarkStart w:name="z80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5"/>
    <w:bookmarkStart w:name="z81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6"/>
    <w:bookmarkStart w:name="z81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7"/>
    <w:bookmarkStart w:name="z81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8"/>
    <w:bookmarkStart w:name="z81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-2 171 тысяч тенге;</w:t>
      </w:r>
    </w:p>
    <w:bookmarkEnd w:id="219"/>
    <w:bookmarkStart w:name="z81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2 171 тысяч тенге, в том числе:</w:t>
      </w:r>
    </w:p>
    <w:bookmarkEnd w:id="220"/>
    <w:bookmarkStart w:name="z81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21"/>
    <w:bookmarkStart w:name="z8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2"/>
    <w:bookmarkStart w:name="z81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2 171 тысяч тенге.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Осакаровского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26/252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Жансары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45 635 тысяч тенге, в том числе: 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6 076 тысяч тенге;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39 559 тысяч тенге;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46 635 тысяч тенге;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 тысяч тенге;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тенге, в том числе: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Жұлдыз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46 518 тысяч тенге, в том числе: 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2 500 тысяч тенге;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44 018 тысяч тенге;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47 318 тысяч тенге;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- 800 тысяч тенге;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тенге, в том числе: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Каратомарского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38 135 тысяч тенге, в том числе: 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9 793 тысяч тенге;</w:t>
      </w:r>
    </w:p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28 372 тысяч тенге;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42 135 тысяч тенге;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- 4 000 тысяч тенге;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4 000 тысяч тенге, в том числе: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4 000 тысяч тенге.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Шидертинского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75"/>
    <w:bookmarkStart w:name="z81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42 140 тысяч тенге, в том числе: 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9 893 тысяч тенге;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32 247 тысяч тенге;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43 240 тысяч тенге;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-1 100 тысяч тенге;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тенге, в том числе: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 тысяч тенге.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Акбулак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37 626 тысяч тенге, в том числе: 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20 480 тысяч тенге;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17 146 тысяч тенге;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45 976 тысяч тенге;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-8 350 тысяч тенге;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8 350 тысяч тенге, в том числе: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8 350 тысяч тенге.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Родниковского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34 765 тысяч тенге, в том числе: 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14 971 тысяч тенге;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19 794 тысяч тенге;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38 851 тысяч тенге;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- 4 086 тысяч тенге;</w:t>
      </w:r>
    </w:p>
    <w:bookmarkEnd w:id="324"/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4 086 тысяч тенге, в том числе: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Нияз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28"/>
    <w:bookmarkStart w:name="z3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29 735 тысяч тенге, в том числе: </w:t>
      </w:r>
    </w:p>
    <w:bookmarkEnd w:id="329"/>
    <w:bookmarkStart w:name="z3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5 395 тысяч тенге;</w:t>
      </w:r>
    </w:p>
    <w:bookmarkEnd w:id="330"/>
    <w:bookmarkStart w:name="z3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31"/>
    <w:bookmarkStart w:name="z3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32"/>
    <w:bookmarkStart w:name="z3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24 340 тысяч тенге;</w:t>
      </w:r>
    </w:p>
    <w:bookmarkEnd w:id="333"/>
    <w:bookmarkStart w:name="z3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35 284 тысяч тенге;</w:t>
      </w:r>
    </w:p>
    <w:bookmarkEnd w:id="334"/>
    <w:bookmarkStart w:name="z3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5"/>
    <w:bookmarkStart w:name="z3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6"/>
    <w:bookmarkStart w:name="z3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7"/>
    <w:bookmarkStart w:name="z3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8"/>
    <w:bookmarkStart w:name="z3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9"/>
    <w:bookmarkStart w:name="z3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0"/>
    <w:bookmarkStart w:name="z3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-5 549 тысяч тенге;</w:t>
      </w:r>
    </w:p>
    <w:bookmarkEnd w:id="341"/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5 549 тысяч тенге, в том числе: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3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5 549 тысяч тенге.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Иртышского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27 714 тысяч тенге, в том числе: 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1 103 тысяч тенге;</w:t>
      </w:r>
    </w:p>
    <w:bookmarkEnd w:id="347"/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26 611 тысяч тенге;</w:t>
      </w:r>
    </w:p>
    <w:bookmarkEnd w:id="350"/>
    <w:bookmarkStart w:name="z3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28 514 тысяч тенге;</w:t>
      </w:r>
    </w:p>
    <w:bookmarkEnd w:id="351"/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- 800 тысяч тенге;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тенге, в том числе: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Трудового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35 255 тысяч тенге, в том числе: 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11 100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24 155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41 625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-6 370 тысяч тенге;</w:t>
      </w:r>
    </w:p>
    <w:bookmarkEnd w:id="375"/>
    <w:bookmarkStart w:name="z62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6 370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6 370 тысяч тенге.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50 678 тысяч тенге, в том числе: 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4 974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45 704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52 578 тысяч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92"/>
    <w:bookmarkStart w:name="z62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- 1 900 тысяч тенге;</w:t>
      </w:r>
    </w:p>
    <w:bookmarkEnd w:id="393"/>
    <w:bookmarkStart w:name="z6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тенге, в том числе:</w:t>
      </w:r>
    </w:p>
    <w:bookmarkEnd w:id="394"/>
    <w:bookmarkStart w:name="z62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95"/>
    <w:bookmarkStart w:name="z62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6"/>
    <w:bookmarkStart w:name="z62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1 900 тысяч тенге.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и расходов бюджетов поселков, сельских округов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8"/>
    <w:bookmarkStart w:name="z42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2024 года.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15/143</w:t>
            </w:r>
          </w:p>
        </w:tc>
      </w:tr>
    </w:tbl>
    <w:bookmarkStart w:name="z42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2024 год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2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2025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2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2026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2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3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2024 год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Осакаровского районного маслихата Карагандинской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28/266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3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3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2026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3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Осакаровского районного маслихата Карагандинской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28/266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3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2024 год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4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43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2026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4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4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2024 год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4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Есиль на 2025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5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2026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53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5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2024 год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5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59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2026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6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6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2024 год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6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2025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6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2026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69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71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2024 год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73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2025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7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2026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7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7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8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83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2026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85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8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2024 год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89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2025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9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2026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9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9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9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9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2026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0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0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2024 год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0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2025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0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2026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0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1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1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2025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1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2026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1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519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2024 год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Осакаровского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26/252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21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2025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2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2026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52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Осакаровского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26/252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2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2024 год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29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2025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3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2026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3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3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2024 год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3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2025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3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2026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4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4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4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47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2026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4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51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2024 год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53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2025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5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2026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5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59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6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63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2026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6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6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6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7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2026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73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Осакаровского районного маслихата Карагандинской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21/204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7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2024 год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– в редакции решения Осакаровского районного маслихата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26/252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7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2025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79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2026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8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8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2024 год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8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8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2026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9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9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2024 год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9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2025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59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2026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9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60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2024 год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60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2025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604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2026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60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– в редакции решения Осакаровского районного маслихата Карагандинской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