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a062" w14:textId="462a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мая 2023 года № 2/18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Шетского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2023 года №2/18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Шетского районного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Шетского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Шетского районного маслихата".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