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9f4d" w14:textId="a589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22 декабря 2022 года № 19/205 "Об утверждении бюджетов на 2023-2025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июля 2023 года № 4/42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2023-2025 годы сельских округов и поселков Шетского района" от 22 декабря 2022 года №19/205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502358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481283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515416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13058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947922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38106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907966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972297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24375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232056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7324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224732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236413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4357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61945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38807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22628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85645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23700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192890 тысяч тенге, в том числе: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5615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187275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196815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3925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52130 тысяч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20020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32110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55299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3169 тысяч тенге.";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120729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119954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121944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1215 тысяч тенге.";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25581 тысяч тенге, в том числе: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25581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25581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57041 тысяч тенге, в том числе: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2158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54883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57231 тысяч тенге;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63627 тысяч тенге, в том числе: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62736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64164 тысяч тенге;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67670 тысяч тенге, в том числе: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1919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315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65436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67957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97602 тысяч тенге, в том числе: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5658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91944 тысяч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102814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5212 тысяч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67109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3215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63894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69259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2150 тысяч тенге.";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27678 тысяч тенге, в том числе: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26518 тысяч тенге;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27878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132689 тысяч тенге, в том числе: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1152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131537 тысяч тенге;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132689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146661 тысяч тенге, в том числе: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4121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142540 тысяч тенге;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149025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2364 тысяч тенге.";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137730 тысяч тенге, в том числе: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2501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135229 тысяч тенге;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139323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1593 тысяч тенге.";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50934 тысяч тенге, в том числе: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2029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48905 тысяч тенге;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51134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56182 тысяч тенге, в том числе: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54654 тысяч тенге;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56610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 тысяч тенге.";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71410 тысяч тенге, в том числе: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69021 тысяч тенге;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71610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98549 тысяч тенге, в том числе: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95984 тысяч тенге;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100023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1474 тысяч тенге.";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91136 тысяч тенге, в том числе: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6706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84430 тысяч тенге;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91150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тысяч тенге.";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82266 тысяч тенге, в том числе: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4779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77487 тысяч тенге;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83544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1278 тысяч тенге.";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74244 тысяч тенге, в том числе: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4242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70002 тысяч тенге;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77695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3451 тысяч тенге.";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137874 тысяч тенге, в том числе: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135928 тысяч тенге;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139175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 тысяч тенге.";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2023 года.</w:t>
      </w:r>
    </w:p>
    <w:bookmarkEnd w:id="4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 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4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2023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4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4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2023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5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2023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5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5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2023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6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2023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6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2023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7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7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7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2023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8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2023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8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2023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89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92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2023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95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2023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498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501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2023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504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2023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50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2023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19/205</w:t>
            </w:r>
          </w:p>
        </w:tc>
      </w:tr>
    </w:tbl>
    <w:bookmarkStart w:name="z51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2023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