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235c" w14:textId="9392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21 декабря 2023 года № 7/68.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- 12 300 348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7 448 434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- 181 913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5 458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- 4 664 543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- 14 944 795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- 206 802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310 128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103 326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- 206 802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206 802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310 128 тысяч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572 332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18/159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2024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из районного бюджета в бюджеты поселка, сельских округов в сумме 716253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районного бюджета субвенции, передаваемые из районного бюджета в бюджеты поселка, сельских округов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Шетского района на 2024 год в сумме 70564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решения вводится в действие с 1 января 2024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№7/68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решения Шетского районного маслихата Карагандинской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18/159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водных ресурсов и ирригации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2024-2026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Карима Мынбаева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село.Красная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село.Ортау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