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92da" w14:textId="ac39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на 2024-2026 годы сельских округов и поселков Шетского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21 декабря 2023 года № 7/80.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Аксу-Аюлинского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543815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37944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505736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558366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14551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00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Агадырь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943799 тысяч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72008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800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520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870471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948590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4791 тысяч тенге.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00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С.Сейфуллина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513866 тысяч тенге, в том числе: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11947 тысяч тенге;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501919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518335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4469 тысяч тенге.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00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поселка Акжал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46064 тысяч тенге, в том числе: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42192 тысяч тенге;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310 тысяч тенге;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1070 тысяч тенге;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3281 тысяч тенге;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68192 тысяч тенге;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1"/>
    <w:bookmarkStart w:name="z54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22128 тысяч тенге.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00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поселка Мойынты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188072 тысяч тенге, в том числе: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10173 тысяч тенге;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120 тысяч тенге;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177779 тысяч тенге;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200804 тысяч тенге;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12732 тысяч тенге.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00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поселка Акшатау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76759 тысяч тенге, в том числе: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14042 тысяч тенге;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5048 тысяч тенге;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57569 тысяч тенге;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76759 тысяч тенге;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1"/>
    <w:bookmarkStart w:name="z54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00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поселка Дария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144608 тысяч тенге, в том числе: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1513 тысяч тенге;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143096 тысяч тенге;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147263 тысяч тенге;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2655 тысяч тенге.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00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Акшокинского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48945 тысяч тенге, в том числе: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3906 тысяч тенге;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45039 тысяч тенге;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51299 тысяч тенге;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2354 тысяч тенге.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00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Нижние Кайрактинского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148986 тысяч тенге, в том числе: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2402 тысяч тенге;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146584 тысяч тенге;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150343 тысяч тенге;</w:t>
      </w:r>
    </w:p>
    <w:bookmarkEnd w:id="134"/>
    <w:bookmarkStart w:name="z5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1357 тысяч тенге.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00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Талдинского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177718 тысяч тенге, в том числе: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3259 тысяч тенге;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174459 тысяч тенге;</w:t>
      </w:r>
    </w:p>
    <w:bookmarkEnd w:id="149"/>
    <w:bookmarkStart w:name="z54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177667 тысяч тенге;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949 тысяч тенге.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00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Успенского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252990 тысяч тенге, в том числе: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6479 тысяч тенге;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246511 тысяч тенге;</w:t>
      </w:r>
    </w:p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254803 тысяч тенге;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1813 тысяч тенге.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00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Шетского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96557 тысяч тенге, в том числе: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6034 тысяч тенге;</w:t>
      </w:r>
    </w:p>
    <w:bookmarkStart w:name="z2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90523 тысяч тенге;</w:t>
      </w:r>
    </w:p>
    <w:bookmarkEnd w:id="179"/>
    <w:bookmarkStart w:name="z2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98765 тысяч тенге;</w:t>
      </w:r>
    </w:p>
    <w:bookmarkEnd w:id="180"/>
    <w:bookmarkStart w:name="z2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1"/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2208 тысяч тенге.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00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Акойского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92"/>
    <w:bookmarkStart w:name="z54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27951 тысяч тенге, в том числе:</w:t>
      </w:r>
    </w:p>
    <w:bookmarkEnd w:id="193"/>
    <w:bookmarkStart w:name="z22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2105 тысяч тенге;</w:t>
      </w:r>
    </w:p>
    <w:bookmarkEnd w:id="194"/>
    <w:bookmarkStart w:name="z22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25846 тысяч тенге;</w:t>
      </w:r>
    </w:p>
    <w:bookmarkEnd w:id="195"/>
    <w:bookmarkStart w:name="z22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29582 тысяч тенге;</w:t>
      </w:r>
    </w:p>
    <w:bookmarkEnd w:id="196"/>
    <w:bookmarkStart w:name="z22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97"/>
    <w:bookmarkStart w:name="z22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8"/>
    <w:bookmarkStart w:name="z22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9"/>
    <w:bookmarkStart w:name="z22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00"/>
    <w:bookmarkStart w:name="z22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1"/>
    <w:bookmarkStart w:name="z22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2"/>
    <w:bookmarkStart w:name="z22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03"/>
    <w:bookmarkStart w:name="z23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04"/>
    <w:bookmarkStart w:name="z23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5"/>
    <w:bookmarkStart w:name="z23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6"/>
    <w:bookmarkStart w:name="z23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1631 тысяч тенге.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00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Батыкского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74508 тысяч тенге, в том числе:</w:t>
      </w:r>
    </w:p>
    <w:bookmarkEnd w:id="209"/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828 тысяч тенге;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73680 тысяч тенге;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74747 тысяч тенге;</w:t>
      </w:r>
    </w:p>
    <w:bookmarkEnd w:id="212"/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4"/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5"/>
    <w:bookmarkStart w:name="z2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16"/>
    <w:bookmarkStart w:name="z2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7"/>
    <w:bookmarkStart w:name="z24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8"/>
    <w:bookmarkStart w:name="z24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19"/>
    <w:bookmarkStart w:name="z24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20"/>
    <w:bookmarkStart w:name="z24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1"/>
    <w:bookmarkStart w:name="z24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2"/>
    <w:bookmarkStart w:name="z25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 тысяч тенге.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00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Босагинского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24"/>
    <w:bookmarkStart w:name="z25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168526 тысяч тенге, в том числе:</w:t>
      </w:r>
    </w:p>
    <w:bookmarkEnd w:id="225"/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4969 тысяч тенге;</w:t>
      </w:r>
    </w:p>
    <w:bookmarkEnd w:id="226"/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163557 тысяч тенге;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170843 тысяч тенге;</w:t>
      </w:r>
    </w:p>
    <w:bookmarkEnd w:id="228"/>
    <w:bookmarkStart w:name="z25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9"/>
    <w:bookmarkStart w:name="z25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0"/>
    <w:bookmarkStart w:name="z25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1"/>
    <w:bookmarkStart w:name="z26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32"/>
    <w:bookmarkStart w:name="z26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3"/>
    <w:bookmarkStart w:name="z26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4"/>
    <w:bookmarkStart w:name="z26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35"/>
    <w:bookmarkStart w:name="z26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36"/>
    <w:bookmarkStart w:name="z26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7"/>
    <w:bookmarkStart w:name="z26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2317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00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Бурминского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39"/>
    <w:bookmarkStart w:name="z27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323494 тысяч тенге, в том числе:</w:t>
      </w:r>
    </w:p>
    <w:bookmarkEnd w:id="240"/>
    <w:bookmarkStart w:name="z27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2364 тысяч тенге;</w:t>
      </w:r>
    </w:p>
    <w:bookmarkEnd w:id="241"/>
    <w:bookmarkStart w:name="z27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321130 тысяч тенге;</w:t>
      </w:r>
    </w:p>
    <w:bookmarkEnd w:id="242"/>
    <w:bookmarkStart w:name="z27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326198 тысяч тенге;</w:t>
      </w:r>
    </w:p>
    <w:bookmarkEnd w:id="243"/>
    <w:bookmarkStart w:name="z27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44"/>
    <w:bookmarkStart w:name="z27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5"/>
    <w:bookmarkStart w:name="z27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6"/>
    <w:bookmarkStart w:name="z27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47"/>
    <w:bookmarkStart w:name="z27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8"/>
    <w:bookmarkStart w:name="z27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9"/>
    <w:bookmarkStart w:name="z28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50"/>
    <w:bookmarkStart w:name="z28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51"/>
    <w:bookmarkStart w:name="z28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28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2704 тысяч тенге.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00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имени Карима Мынбаева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54"/>
    <w:bookmarkStart w:name="z28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46806 тысяч тенге, в том числе:</w:t>
      </w:r>
    </w:p>
    <w:bookmarkEnd w:id="255"/>
    <w:bookmarkStart w:name="z28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2585 тысяч тенге;</w:t>
      </w:r>
    </w:p>
    <w:bookmarkEnd w:id="256"/>
    <w:bookmarkStart w:name="z28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44221 тысяч тенге;</w:t>
      </w:r>
    </w:p>
    <w:bookmarkEnd w:id="257"/>
    <w:bookmarkStart w:name="z29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49825 тысяч тенге;</w:t>
      </w:r>
    </w:p>
    <w:bookmarkEnd w:id="258"/>
    <w:bookmarkStart w:name="z29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59"/>
    <w:bookmarkStart w:name="z29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0"/>
    <w:bookmarkStart w:name="z29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1"/>
    <w:bookmarkStart w:name="z29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62"/>
    <w:bookmarkStart w:name="z29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3"/>
    <w:bookmarkStart w:name="z29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4"/>
    <w:bookmarkStart w:name="z29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65"/>
    <w:bookmarkStart w:name="z29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Start w:name="z30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7"/>
    <w:bookmarkStart w:name="z30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3019 тысяч тенге.</w:t>
      </w:r>
    </w:p>
    <w:bookmarkEnd w:id="2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00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Кеншокинского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69"/>
    <w:bookmarkStart w:name="z30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53133 тысяч тенге, в том числе:</w:t>
      </w:r>
    </w:p>
    <w:bookmarkEnd w:id="270"/>
    <w:bookmarkStart w:name="z30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8648 тысяч тенге;</w:t>
      </w:r>
    </w:p>
    <w:bookmarkEnd w:id="271"/>
    <w:bookmarkStart w:name="z30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44485 тысяч тенге;</w:t>
      </w:r>
    </w:p>
    <w:bookmarkEnd w:id="272"/>
    <w:bookmarkStart w:name="z30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55978 тысяч тенге;</w:t>
      </w:r>
    </w:p>
    <w:bookmarkEnd w:id="273"/>
    <w:bookmarkStart w:name="z30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4"/>
    <w:bookmarkStart w:name="z30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5"/>
    <w:bookmarkStart w:name="z31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6"/>
    <w:bookmarkStart w:name="z31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77"/>
    <w:bookmarkStart w:name="z31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8"/>
    <w:bookmarkStart w:name="z31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9"/>
    <w:bookmarkStart w:name="z31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80"/>
    <w:bookmarkStart w:name="z54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81"/>
    <w:bookmarkStart w:name="z31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2"/>
    <w:bookmarkStart w:name="z31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3"/>
    <w:bookmarkStart w:name="z31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2845 тысяч тенге.</w:t>
      </w:r>
    </w:p>
    <w:bookmarkEnd w:id="2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00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Кииктинского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85"/>
    <w:bookmarkStart w:name="z32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104994 тысяч тенге, в том числе:</w:t>
      </w:r>
    </w:p>
    <w:bookmarkEnd w:id="286"/>
    <w:bookmarkStart w:name="z32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2386 тысяч тенге;</w:t>
      </w:r>
    </w:p>
    <w:bookmarkEnd w:id="287"/>
    <w:bookmarkStart w:name="z32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102608 тысяч тенге;</w:t>
      </w:r>
    </w:p>
    <w:bookmarkEnd w:id="288"/>
    <w:bookmarkStart w:name="z32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110930 тысяч тенге;</w:t>
      </w:r>
    </w:p>
    <w:bookmarkEnd w:id="289"/>
    <w:bookmarkStart w:name="z32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90"/>
    <w:bookmarkStart w:name="z32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1"/>
    <w:bookmarkStart w:name="z32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2"/>
    <w:bookmarkStart w:name="z32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93"/>
    <w:bookmarkStart w:name="z32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4"/>
    <w:bookmarkStart w:name="z33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5"/>
    <w:bookmarkStart w:name="z54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96"/>
    <w:bookmarkStart w:name="z33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97"/>
    <w:bookmarkStart w:name="z33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98"/>
    <w:bookmarkStart w:name="z33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99"/>
    <w:bookmarkStart w:name="z33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5936 тысяч тенге.</w:t>
      </w:r>
    </w:p>
    <w:bookmarkEnd w:id="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00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Коктенкольского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301"/>
    <w:bookmarkStart w:name="z33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126957 тысяч тенге, в том числе:</w:t>
      </w:r>
    </w:p>
    <w:bookmarkEnd w:id="302"/>
    <w:bookmarkStart w:name="z33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6858 тысяч тенге;</w:t>
      </w:r>
    </w:p>
    <w:bookmarkEnd w:id="303"/>
    <w:bookmarkStart w:name="z34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120099 тысяч тенге;</w:t>
      </w:r>
    </w:p>
    <w:bookmarkEnd w:id="304"/>
    <w:bookmarkStart w:name="z34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128208 тысяч тенге;</w:t>
      </w:r>
    </w:p>
    <w:bookmarkEnd w:id="305"/>
    <w:bookmarkStart w:name="z34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06"/>
    <w:bookmarkStart w:name="z34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07"/>
    <w:bookmarkStart w:name="z34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8"/>
    <w:bookmarkStart w:name="z34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9"/>
    <w:bookmarkStart w:name="z34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34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11"/>
    <w:bookmarkStart w:name="z34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12"/>
    <w:bookmarkStart w:name="z35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13"/>
    <w:bookmarkStart w:name="z35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14"/>
    <w:bookmarkStart w:name="z35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1251 тысяч тенге.</w:t>
      </w:r>
    </w:p>
    <w:bookmarkEnd w:id="3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00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сельского округа Красная Поляна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316"/>
    <w:bookmarkStart w:name="z35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36886 тысяч тенге, в том числе:</w:t>
      </w:r>
    </w:p>
    <w:bookmarkEnd w:id="317"/>
    <w:bookmarkStart w:name="z35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9041 тысяч тенге;</w:t>
      </w:r>
    </w:p>
    <w:bookmarkEnd w:id="318"/>
    <w:bookmarkStart w:name="z35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27665 тысяч тенге;</w:t>
      </w:r>
    </w:p>
    <w:bookmarkEnd w:id="319"/>
    <w:bookmarkStart w:name="z35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39186 тысяч тенге;</w:t>
      </w:r>
    </w:p>
    <w:bookmarkEnd w:id="320"/>
    <w:bookmarkStart w:name="z35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21"/>
    <w:bookmarkStart w:name="z36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22"/>
    <w:bookmarkStart w:name="z36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23"/>
    <w:bookmarkStart w:name="z36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Start w:name="z36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5"/>
    <w:bookmarkStart w:name="z36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26"/>
    <w:bookmarkStart w:name="z36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27"/>
    <w:bookmarkStart w:name="z36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8"/>
    <w:bookmarkStart w:name="z36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9"/>
    <w:bookmarkStart w:name="z36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2300 тысяч тенге.</w:t>
      </w:r>
    </w:p>
    <w:bookmarkEnd w:id="3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00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Нураталдинского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331"/>
    <w:bookmarkStart w:name="z37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111494 тысяч тенге, в том числе:</w:t>
      </w:r>
    </w:p>
    <w:bookmarkEnd w:id="332"/>
    <w:bookmarkStart w:name="z37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4138 тысяч тенге;</w:t>
      </w:r>
    </w:p>
    <w:bookmarkEnd w:id="333"/>
    <w:bookmarkStart w:name="z37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 тысяч тенге;</w:t>
      </w:r>
    </w:p>
    <w:bookmarkEnd w:id="334"/>
    <w:bookmarkStart w:name="z37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107331 тысяч тенге;</w:t>
      </w:r>
    </w:p>
    <w:bookmarkEnd w:id="335"/>
    <w:bookmarkStart w:name="z37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111609 тысяч тенге;</w:t>
      </w:r>
    </w:p>
    <w:bookmarkEnd w:id="336"/>
    <w:bookmarkStart w:name="z37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37"/>
    <w:bookmarkStart w:name="z37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Start w:name="z38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39"/>
    <w:bookmarkStart w:name="z38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40"/>
    <w:bookmarkStart w:name="z38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41"/>
    <w:bookmarkStart w:name="z38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42"/>
    <w:bookmarkStart w:name="z38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43"/>
    <w:bookmarkStart w:name="z38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4"/>
    <w:bookmarkStart w:name="z38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5"/>
    <w:bookmarkStart w:name="z38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 тысяч тенге.</w:t>
      </w:r>
    </w:p>
    <w:bookmarkEnd w:id="3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00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Ортауского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347"/>
    <w:bookmarkStart w:name="z39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78126 тысяч тенге, в том числе:</w:t>
      </w:r>
    </w:p>
    <w:bookmarkEnd w:id="348"/>
    <w:bookmarkStart w:name="z39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1829 тысяч тенге;</w:t>
      </w:r>
    </w:p>
    <w:bookmarkEnd w:id="349"/>
    <w:bookmarkStart w:name="z39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76297 тысяч тенге;</w:t>
      </w:r>
    </w:p>
    <w:bookmarkEnd w:id="350"/>
    <w:bookmarkStart w:name="z39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78126 тысяч тенге;</w:t>
      </w:r>
    </w:p>
    <w:bookmarkEnd w:id="351"/>
    <w:bookmarkStart w:name="z39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52"/>
    <w:bookmarkStart w:name="z54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53"/>
    <w:bookmarkStart w:name="z55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54"/>
    <w:bookmarkStart w:name="z55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55"/>
    <w:bookmarkStart w:name="z55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6"/>
    <w:bookmarkStart w:name="z55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7"/>
    <w:bookmarkStart w:name="z55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58"/>
    <w:bookmarkStart w:name="z55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59"/>
    <w:bookmarkStart w:name="z55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60"/>
    <w:bookmarkStart w:name="z55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1"/>
    <w:bookmarkStart w:name="z55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00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Таглинского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363"/>
    <w:bookmarkStart w:name="z55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44233 тысяч тенге, в том числе:</w:t>
      </w:r>
    </w:p>
    <w:bookmarkEnd w:id="364"/>
    <w:bookmarkStart w:name="z56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2568 тысяч тенге;</w:t>
      </w:r>
    </w:p>
    <w:bookmarkEnd w:id="365"/>
    <w:bookmarkStart w:name="z56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41665 тысяч тенге;</w:t>
      </w:r>
    </w:p>
    <w:bookmarkEnd w:id="366"/>
    <w:bookmarkStart w:name="z56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46053 тысяч тенге;</w:t>
      </w:r>
    </w:p>
    <w:bookmarkEnd w:id="367"/>
    <w:bookmarkStart w:name="z56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68"/>
    <w:bookmarkStart w:name="z56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69"/>
    <w:bookmarkStart w:name="z56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70"/>
    <w:bookmarkStart w:name="z56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71"/>
    <w:bookmarkStart w:name="z56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72"/>
    <w:bookmarkStart w:name="z56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73"/>
    <w:bookmarkStart w:name="z56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74"/>
    <w:bookmarkStart w:name="z57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75"/>
    <w:bookmarkStart w:name="z57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6"/>
    <w:bookmarkStart w:name="z57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7"/>
    <w:bookmarkStart w:name="z57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1820 тысяч тенге.</w:t>
      </w:r>
    </w:p>
    <w:bookmarkEnd w:id="3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00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Настоящее решения вводится в действие с 1 января 2024 года.</w:t>
      </w:r>
    </w:p>
    <w:bookmarkEnd w:id="3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№7/80</w:t>
            </w:r>
          </w:p>
        </w:tc>
      </w:tr>
    </w:tbl>
    <w:bookmarkStart w:name="z398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2024 год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ff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/80</w:t>
            </w:r>
          </w:p>
        </w:tc>
      </w:tr>
    </w:tbl>
    <w:bookmarkStart w:name="z400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2025 год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/80</w:t>
            </w:r>
          </w:p>
        </w:tc>
      </w:tr>
    </w:tbl>
    <w:bookmarkStart w:name="z402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2026 год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№7/80</w:t>
            </w:r>
          </w:p>
        </w:tc>
      </w:tr>
    </w:tbl>
    <w:bookmarkStart w:name="z404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2024 год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ff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7/80</w:t>
            </w:r>
          </w:p>
        </w:tc>
      </w:tr>
    </w:tbl>
    <w:bookmarkStart w:name="z406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2025 год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</w:t>
            </w:r>
          </w:p>
        </w:tc>
      </w:tr>
    </w:tbl>
    <w:bookmarkStart w:name="z408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2026 год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21декабря 2023 года №7/80</w:t>
            </w:r>
          </w:p>
        </w:tc>
      </w:tr>
    </w:tbl>
    <w:bookmarkStart w:name="z410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имени С.Сейфуллина на 2024 год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ff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</w:t>
            </w:r>
          </w:p>
        </w:tc>
      </w:tr>
    </w:tbl>
    <w:bookmarkStart w:name="z412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имени С.Сейфуллина на 2025 год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7/80</w:t>
            </w:r>
          </w:p>
        </w:tc>
      </w:tr>
    </w:tbl>
    <w:bookmarkStart w:name="z414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имени С.Сейфуллина на 2026 год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21декабря 2023 года № 7 /80</w:t>
            </w:r>
          </w:p>
        </w:tc>
      </w:tr>
    </w:tbl>
    <w:bookmarkStart w:name="z416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2024 год</w:t>
      </w:r>
    </w:p>
    <w:bookmarkEnd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ff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/80</w:t>
            </w:r>
          </w:p>
        </w:tc>
      </w:tr>
    </w:tbl>
    <w:bookmarkStart w:name="z418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2025 год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/80</w:t>
            </w:r>
          </w:p>
        </w:tc>
      </w:tr>
    </w:tbl>
    <w:bookmarkStart w:name="z420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2026 год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№7/80</w:t>
            </w:r>
          </w:p>
        </w:tc>
      </w:tr>
    </w:tbl>
    <w:bookmarkStart w:name="z422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2024 год</w:t>
      </w:r>
    </w:p>
    <w:bookmarkEnd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ff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</w:t>
            </w:r>
          </w:p>
        </w:tc>
      </w:tr>
    </w:tbl>
    <w:bookmarkStart w:name="z424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2025 год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</w:t>
            </w:r>
          </w:p>
        </w:tc>
      </w:tr>
    </w:tbl>
    <w:bookmarkStart w:name="z426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2026 год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№7/80</w:t>
            </w:r>
          </w:p>
        </w:tc>
      </w:tr>
    </w:tbl>
    <w:bookmarkStart w:name="z428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Акшатау на 2024 год</w:t>
      </w:r>
    </w:p>
    <w:bookmarkEnd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ff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/80</w:t>
            </w:r>
          </w:p>
        </w:tc>
      </w:tr>
    </w:tbl>
    <w:bookmarkStart w:name="z430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Акшатау на 2025 год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7/80</w:t>
            </w:r>
          </w:p>
        </w:tc>
      </w:tr>
    </w:tbl>
    <w:bookmarkStart w:name="z432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Акшатау на 2026 год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7/80</w:t>
            </w:r>
          </w:p>
        </w:tc>
      </w:tr>
    </w:tbl>
    <w:bookmarkStart w:name="z434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Дария на 2024 год</w:t>
      </w:r>
    </w:p>
    <w:bookmarkEnd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ff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</w:t>
            </w:r>
          </w:p>
        </w:tc>
      </w:tr>
    </w:tbl>
    <w:bookmarkStart w:name="z436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Дария на 2025 год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</w:t>
            </w:r>
          </w:p>
        </w:tc>
      </w:tr>
    </w:tbl>
    <w:bookmarkStart w:name="z438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Дария на 2026 год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21декабря 2023 года №7/80</w:t>
            </w:r>
          </w:p>
        </w:tc>
      </w:tr>
    </w:tbl>
    <w:bookmarkStart w:name="z440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на 2024 год</w:t>
      </w:r>
    </w:p>
    <w:bookmarkEnd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ff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</w:t>
            </w:r>
          </w:p>
        </w:tc>
      </w:tr>
    </w:tbl>
    <w:bookmarkStart w:name="z442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на 2025 год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7/80</w:t>
            </w:r>
          </w:p>
        </w:tc>
      </w:tr>
    </w:tbl>
    <w:bookmarkStart w:name="z444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на 2026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7/80</w:t>
            </w:r>
          </w:p>
        </w:tc>
      </w:tr>
    </w:tbl>
    <w:bookmarkStart w:name="z446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Нижние Кайрактинского сельского округа на 2024 год</w:t>
      </w:r>
    </w:p>
    <w:bookmarkEnd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ff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</w:t>
            </w:r>
          </w:p>
        </w:tc>
      </w:tr>
    </w:tbl>
    <w:bookmarkStart w:name="z448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Нижние Кайрактинского сельского округа на 2025 год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</w:t>
            </w:r>
          </w:p>
        </w:tc>
      </w:tr>
    </w:tbl>
    <w:bookmarkStart w:name="z450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Нижние Кайрактинского сельского округа на 2026 год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№7 /80</w:t>
            </w:r>
          </w:p>
        </w:tc>
      </w:tr>
    </w:tbl>
    <w:bookmarkStart w:name="z452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Талдинского сельского округа на 2024 год</w:t>
      </w:r>
    </w:p>
    <w:bookmarkEnd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ff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/80</w:t>
            </w:r>
          </w:p>
        </w:tc>
      </w:tr>
    </w:tbl>
    <w:bookmarkStart w:name="z454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Талдинского сельского округа на 2025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/80</w:t>
            </w:r>
          </w:p>
        </w:tc>
      </w:tr>
    </w:tbl>
    <w:bookmarkStart w:name="z456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Талдинского сельского округа на 2026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№7 /80</w:t>
            </w:r>
          </w:p>
        </w:tc>
      </w:tr>
    </w:tbl>
    <w:bookmarkStart w:name="z458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2024 год</w:t>
      </w:r>
    </w:p>
    <w:bookmarkEnd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ff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/80</w:t>
            </w:r>
          </w:p>
        </w:tc>
      </w:tr>
    </w:tbl>
    <w:bookmarkStart w:name="z460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2025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7/80</w:t>
            </w:r>
          </w:p>
        </w:tc>
      </w:tr>
    </w:tbl>
    <w:bookmarkStart w:name="z462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2026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№7/80</w:t>
            </w:r>
          </w:p>
        </w:tc>
      </w:tr>
    </w:tbl>
    <w:bookmarkStart w:name="z464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Шетского сельского округа на 2024 год</w:t>
      </w:r>
    </w:p>
    <w:bookmarkEnd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ff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</w:t>
            </w:r>
          </w:p>
        </w:tc>
      </w:tr>
    </w:tbl>
    <w:bookmarkStart w:name="z466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Шетского сельского округа на 2025 год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</w:t>
            </w:r>
          </w:p>
        </w:tc>
      </w:tr>
    </w:tbl>
    <w:bookmarkStart w:name="z468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Шетского сельского округа на 2026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№7/80</w:t>
            </w:r>
          </w:p>
        </w:tc>
      </w:tr>
    </w:tbl>
    <w:bookmarkStart w:name="z470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Акойского сельского округа на 2024 год</w:t>
      </w:r>
    </w:p>
    <w:bookmarkEnd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ff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</w:t>
            </w:r>
          </w:p>
        </w:tc>
      </w:tr>
    </w:tbl>
    <w:bookmarkStart w:name="z472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Акойского сельского округа на 2025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</w:t>
            </w:r>
          </w:p>
        </w:tc>
      </w:tr>
    </w:tbl>
    <w:bookmarkStart w:name="z474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Акойского сельского округа на 2026 год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№7/80</w:t>
            </w:r>
          </w:p>
        </w:tc>
      </w:tr>
    </w:tbl>
    <w:bookmarkStart w:name="z476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Батыкского сельского округа на 2024 год</w:t>
      </w:r>
    </w:p>
    <w:bookmarkEnd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ff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</w:t>
            </w:r>
          </w:p>
        </w:tc>
      </w:tr>
    </w:tbl>
    <w:bookmarkStart w:name="z478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Батыкского сельского округа на 2025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</w:t>
            </w:r>
          </w:p>
        </w:tc>
      </w:tr>
    </w:tbl>
    <w:bookmarkStart w:name="z480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Батыкского сельского округа на 2026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№7/80</w:t>
            </w:r>
          </w:p>
        </w:tc>
      </w:tr>
    </w:tbl>
    <w:bookmarkStart w:name="z482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Босагинского сельского округа на 2024 год</w:t>
      </w:r>
    </w:p>
    <w:bookmarkEnd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ff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/80</w:t>
            </w:r>
          </w:p>
        </w:tc>
      </w:tr>
    </w:tbl>
    <w:bookmarkStart w:name="z484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Босагинского сельского округа на 2025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/80</w:t>
            </w:r>
          </w:p>
        </w:tc>
      </w:tr>
    </w:tbl>
    <w:bookmarkStart w:name="z486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Босагинского сельского округа на 2026 год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7 /80</w:t>
            </w:r>
          </w:p>
        </w:tc>
      </w:tr>
    </w:tbl>
    <w:bookmarkStart w:name="z488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Бурминского сельского округа на 2024 год</w:t>
      </w:r>
    </w:p>
    <w:bookmarkEnd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ff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/80</w:t>
            </w:r>
          </w:p>
        </w:tc>
      </w:tr>
    </w:tbl>
    <w:bookmarkStart w:name="z490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Бурминского сельского округа на 2025 год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/80</w:t>
            </w:r>
          </w:p>
        </w:tc>
      </w:tr>
    </w:tbl>
    <w:bookmarkStart w:name="z492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Бурминского сельского округа на 2026 год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7 /80</w:t>
            </w:r>
          </w:p>
        </w:tc>
      </w:tr>
    </w:tbl>
    <w:bookmarkStart w:name="z494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Карима Мынбаева на 2024 год</w:t>
      </w:r>
    </w:p>
    <w:bookmarkEnd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ff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/80</w:t>
            </w:r>
          </w:p>
        </w:tc>
      </w:tr>
    </w:tbl>
    <w:bookmarkStart w:name="z496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Карима Мынбаева на 2025 год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/80</w:t>
            </w:r>
          </w:p>
        </w:tc>
      </w:tr>
    </w:tbl>
    <w:bookmarkStart w:name="z498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Карима Мынбаева на 2026 год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7 /80</w:t>
            </w:r>
          </w:p>
        </w:tc>
      </w:tr>
    </w:tbl>
    <w:bookmarkStart w:name="z500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Кеншокинского сельского округа на 2024 год</w:t>
      </w:r>
    </w:p>
    <w:bookmarkEnd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ff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/80</w:t>
            </w:r>
          </w:p>
        </w:tc>
      </w:tr>
    </w:tbl>
    <w:bookmarkStart w:name="z502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Кеншокинского сельского округа на 2025 год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/80</w:t>
            </w:r>
          </w:p>
        </w:tc>
      </w:tr>
    </w:tbl>
    <w:bookmarkStart w:name="z504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Кеншокинского сельского округа на 2026 год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7 /80</w:t>
            </w:r>
          </w:p>
        </w:tc>
      </w:tr>
    </w:tbl>
    <w:bookmarkStart w:name="z506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Кииктинского сельского округа на 2024 год</w:t>
      </w:r>
    </w:p>
    <w:bookmarkEnd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ff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/80</w:t>
            </w:r>
          </w:p>
        </w:tc>
      </w:tr>
    </w:tbl>
    <w:bookmarkStart w:name="z508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Кииктинского сельского округа на 2025 год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/80</w:t>
            </w:r>
          </w:p>
        </w:tc>
      </w:tr>
    </w:tbl>
    <w:bookmarkStart w:name="z510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Кииктинского сельского округа на 2026 год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7 /80</w:t>
            </w:r>
          </w:p>
        </w:tc>
      </w:tr>
    </w:tbl>
    <w:bookmarkStart w:name="z512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Коктенкольского сельского округа на 2024 год</w:t>
      </w:r>
    </w:p>
    <w:bookmarkEnd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ff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/80</w:t>
            </w:r>
          </w:p>
        </w:tc>
      </w:tr>
    </w:tbl>
    <w:bookmarkStart w:name="z514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Коктенкольского сельского округа на 2025 год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/80</w:t>
            </w:r>
          </w:p>
        </w:tc>
      </w:tr>
    </w:tbl>
    <w:bookmarkStart w:name="z516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Коктенкольского сельского округа на 2026 год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7 /80</w:t>
            </w:r>
          </w:p>
        </w:tc>
      </w:tr>
    </w:tbl>
    <w:bookmarkStart w:name="z518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Красная Поляна на 2024 год</w:t>
      </w:r>
    </w:p>
    <w:bookmarkEnd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ff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/80</w:t>
            </w:r>
          </w:p>
        </w:tc>
      </w:tr>
    </w:tbl>
    <w:bookmarkStart w:name="z520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Красная Поляна на 2025 год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/80</w:t>
            </w:r>
          </w:p>
        </w:tc>
      </w:tr>
    </w:tbl>
    <w:bookmarkStart w:name="z522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Красная Поляна на 2026 год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7 /80</w:t>
            </w:r>
          </w:p>
        </w:tc>
      </w:tr>
    </w:tbl>
    <w:bookmarkStart w:name="z524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Нураталдинского сельского округа на 2024 год</w:t>
      </w:r>
    </w:p>
    <w:bookmarkEnd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ff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/80</w:t>
            </w:r>
          </w:p>
        </w:tc>
      </w:tr>
    </w:tbl>
    <w:bookmarkStart w:name="z526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Нураталдинского сельского округа на 2025 год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/80</w:t>
            </w:r>
          </w:p>
        </w:tc>
      </w:tr>
    </w:tbl>
    <w:bookmarkStart w:name="z528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Нураталдинского сельского округа на 2026 год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7 /80</w:t>
            </w:r>
          </w:p>
        </w:tc>
      </w:tr>
    </w:tbl>
    <w:bookmarkStart w:name="z530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Ортауского сельского округа на 2024 год</w:t>
      </w:r>
    </w:p>
    <w:bookmarkEnd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ff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/80</w:t>
            </w:r>
          </w:p>
        </w:tc>
      </w:tr>
    </w:tbl>
    <w:bookmarkStart w:name="z532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Ортауского сельского округа на 2025 год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/80</w:t>
            </w:r>
          </w:p>
        </w:tc>
      </w:tr>
    </w:tbl>
    <w:bookmarkStart w:name="z534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Ортауского сельского округа на 2026 год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7 /80</w:t>
            </w:r>
          </w:p>
        </w:tc>
      </w:tr>
    </w:tbl>
    <w:bookmarkStart w:name="z536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Таглинского сельского округа на 2024 год</w:t>
      </w:r>
    </w:p>
    <w:bookmarkEnd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ff0000"/>
          <w:sz w:val="28"/>
        </w:rPr>
        <w:t>№ 18/160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/80</w:t>
            </w:r>
          </w:p>
        </w:tc>
      </w:tr>
    </w:tbl>
    <w:bookmarkStart w:name="z538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Таглинского сельского округа на 2025 год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/80</w:t>
            </w:r>
          </w:p>
        </w:tc>
      </w:tr>
    </w:tbl>
    <w:bookmarkStart w:name="z540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Таглинского сельского округа на 2026 год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