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76d" w14:textId="77b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14 мая 2021 года № 143 "Об утверждении Положения государственного учреждения "Комитет культуры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12 мая 2023 года № 126. Утратил силу приказом Министра культуры и информации Республики Казахстан от 27 сентября 2023 года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2021 года № 143 "Об утверждении Положения государственного учреждения "Комитет культуры Министерства культуры и спорта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195 "О некоторых вопросах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культуры Министерства культуры и спорта Республики Казахстан,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"Комитет культуры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межведомственную координацию в сферах культуры, охраны и использования объектов историко-культурного наследия и кинематографии.";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в соответствии с законодательством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Астана, Есильский район, проспект Мәңгілік Ел, дом 8, здание "Дом министерств", подъезд № 15.";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культуры, охраны и использования объектов историко-культурного наследия и кинематографии;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культуры, охраны и использования объектов историко-культурного наследия и кинематографии;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разработка нормативных правовых и правовых актов, а также соглашений, меморандумов и договоров в сферах культуры, охраны и использования объектов историко-культурного наследия и кинематографии;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культуры, охраны и использования объектов историко-культурного наследия и кинематографии в порядке, установленном законодательством;";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разработка предложений по совершенствованию законодательства Республики Казахстан в сферах культуры, охраны и использования объектов историко-культурного наследия и кинематографии;";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создание отраслевых художественных советов по театральной, музыкальной и концертной деятельности, цирковому искусству, музейному делу и археологии, изобразительному искусству, архитектуре и дизайну и утверждает положения о них;";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музейного дела, обеспечение деятельности республиканских государственных учреждений в области культуры за исключением библиотечного дела;";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в пределах своей компетенции координация деятельности организаций культуры республики (сельских, поселковых, районных, городских, областных, республиканских), за исключением библиотек, осуществление взаимодействия с творческими союзами и другими организациями независимо от форм собственности по вопросам культуры;";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"60) осуществление лицензирования деятельности по осуществлению научно-реставрационных работ на памятниках истории и культуры и (или) археологических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осуществление государственного контроля в сфере охраны и использования объектов историко-культурного наследия в соответствии с пунктом 2 статьи 13 Закона Республики Казахстан "Об охране и использовании объектов историко-культурного наследия";";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"93) принятие решения о перемещении и изменении памятников истории и культуры международного и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наследия, а также согласование решения о перемещении и изменении памятников истории и культуры местного значения на основании заключения историко-культурной экспертизы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"Об охране и использовании объектов историко-культурного наследия";";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"95) создание постоянно действующей экспертной комиссии для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охране и использовании объектов историко-культурного наследия";";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"107) разработка порядка деятельности культурно-досуговых организаций;";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"112) разработка критериев оценки степени риска, проверочные листы совместно с уполномоченным органом по предпринимательству;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цен на товары (работы, услуги), реализуемые государственными музеями и музеями-заповедниками, созданными в организационно-правовой форме государственного учреждения;";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127-1), 127-2), 127-3), 127-4), 127-5), 127-6), 127-7), 127-8), 127-9), 127-10), 127-11), 127-12), 127-13), 127-14), 127-15), 127-16), 127-17), 127-18), 127-19), 127-20), 127-21), 127-22), 127-23), 127-24) и 127-25) следующего содержания: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127-3) подготовка для размещения на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127-4)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127-5)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рассмотрении отчет оператора о результатах реализации государственных грантов;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127-6)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127-7) формирование государственных грантов по направлениям и объемам финансирования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127-8) участие в проведении конкурсного отбора стратегических партнеров и заключении с ними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заказа на реализацию стратегического партнерства, утвержденными Постановлением Правительства Республики Казахстан от 31 декабря 2022 года № 1139;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127-9)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127-10) разработка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127-11)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 ежегодно до 1 декабря;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127-12) разработка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127-13) разработка правил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127-14) разработка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127-15) разработка положения и состава Национальной кинокомиссии;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127-16) разработка перечня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127-17) в пределах своей компетенции обеспечение межкультурного и межэтнического диалога, укрепление уважения к национальной культуре, обычаям, традициям казахского народа и этническим группам;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127-18) разработка полугодовых графиков проведения проверок в соответствии с Предпринимательским кодексом Республики Казахстан;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127-19) создание условий для развития культуры народа Республики Казахстан;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127-20) внесение предложения по созданию, реорганизации и ликвидации государственных организаций культуры;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127-21) разработка правил аттестации и досрочной аттестации работников культуры государственных организаций культуры;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127-22) разработка порядка формирования и содержания музейного фонда Республики Казахстан;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127-23) внесение предложения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127-24) осуществление комплекса мер, направленных на организацию культурного просвещения и досуга молодежи;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127-25) создание совета по взаимодействию и сотрудничеству с неправительственными организациями;";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Статус и полномочия руководителя Комитета";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изложить в следующей редакции: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"Казахский национальный театр оперы и балета имени Абая".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национальный театр драмы имени Мухтара Ауэзова".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"Национальный русский театр драмы имени Михаила Лермонтова".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"Казахский национальный оркестр народных инструментов имени Курмангазы".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государственный академический корейский театр музыкальной комедии".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"Республиканский академический немецкий драматический театр".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"Государственный академический казахский театр для детей и юношества имени Габита Мусрепова".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"Государственный академический русский театр для детей и юношества имени Наталии Сац".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"Центральный государственный музей Республики Казахстан".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"Государственный музей искусств Республики Казахстан имени Абылхана Кастеева".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"Государственная коллекция уникальных смычковых музыкальных инструментов".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"Государственный музей "Центр сближения культур".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"Национальный историко-культурный заповедник "Ордабасы".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"Государственный историко-культурный музей-заповедник "Есік".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"Государственный историко-культурный музей-заповедник "Берел".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"Казахская государственная филармония имени Жамбыла".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"Государственный ансамбль танца Республики Казахстан "Салтанат".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"Ансамбль классической музыки "Камерата Казахстана".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"Государственный академический театр танца Республики Казахстан".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"Государственная концертная организация "Қазақконцерт имени Розы Баглановой".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"Казреставрация".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"Национальный музей Республики Казахстан".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казенное предприятие "Государственный археологический музей-заповедник "Отырар".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"Национальный историко-культурный и природный музей-заповедник "Ұлытау".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"Государственный историко-культурный музей-заповедник "Әзірет Сұлтан".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казенное предприятие "Государственный историко-культурный музей-заповедник "Ежелгі Тараз ескерткіштері".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казенное предприятие "Государственный историко-культурный и природный музей-заповедник "Таңбалы".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"Государственный историко-культурный музей-заповедник "Бозоқ".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"Государственный историко-культурный музей-заповедник "Ботай".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"Государственный историко-культурный музей-заповедник "Сарайшық".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"Государственный академический казахский музыкально-драматический театр имени Калибека Куанышбаева".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"Қазақ әуендері".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"Қазақфильм" имени Шакена Айманова".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Некоммерческое акционерное общество "Государственный театр оперы и балета "Астана Опера".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Товарищество с ограниченной ответственностью "Театр "Астана Балет".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Некоммерческое акционерное общество "Государственный центр поддержки национального кино".";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Комитета исключить.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15 мая 2023 года, за исключением абзаца шестьдесят седьмого пункта 1, который вводится в действие с 1 января 2023 года и действует до 1 января 2026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