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9558" w14:textId="3a99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13 декабря 2023 года № 63.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 в следующих объемах:</w:t>
      </w:r>
    </w:p>
    <w:bookmarkStart w:name="z1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622 163 571,6 тысяч тенге, в том числе:</w:t>
      </w:r>
    </w:p>
    <w:bookmarkEnd w:id="1"/>
    <w:bookmarkStart w:name="z1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57 014 982,7 тысяч тенге;</w:t>
      </w:r>
    </w:p>
    <w:bookmarkEnd w:id="2"/>
    <w:bookmarkStart w:name="z1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31 987 321,1 тысяч тенге;</w:t>
      </w:r>
    </w:p>
    <w:bookmarkEnd w:id="3"/>
    <w:bookmarkStart w:name="z1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55 179,0 тысяч тенге;</w:t>
      </w:r>
    </w:p>
    <w:bookmarkEnd w:id="4"/>
    <w:bookmarkStart w:name="z1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533 106 088,8 тысяч тенге;</w:t>
      </w:r>
    </w:p>
    <w:bookmarkEnd w:id="5"/>
    <w:bookmarkStart w:name="z1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623 172 700,8 тысяч тенге;</w:t>
      </w:r>
    </w:p>
    <w:bookmarkEnd w:id="6"/>
    <w:bookmarkStart w:name="z1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38 789 190,4 тысяч тенге;</w:t>
      </w:r>
    </w:p>
    <w:bookmarkEnd w:id="7"/>
    <w:bookmarkStart w:name="z1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51 610 382,5 тысяч тенге;</w:t>
      </w:r>
    </w:p>
    <w:bookmarkEnd w:id="8"/>
    <w:bookmarkStart w:name="z1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12 821 192,1 тысяч тенге;</w:t>
      </w:r>
    </w:p>
    <w:bookmarkEnd w:id="9"/>
    <w:bookmarkStart w:name="z1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3 624 611,2 тысяч тенге;</w:t>
      </w:r>
    </w:p>
    <w:bookmarkEnd w:id="10"/>
    <w:bookmarkStart w:name="z1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3 624 611,2 тысяч тенге;</w:t>
      </w:r>
    </w:p>
    <w:bookmarkEnd w:id="11"/>
    <w:bookmarkStart w:name="z1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-43 422 930,8 тысяч тенге;</w:t>
      </w:r>
    </w:p>
    <w:bookmarkEnd w:id="13"/>
    <w:bookmarkStart w:name="z1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43 422 930,8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Кызылординского областного маслихата от 09.12.2024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 на 2024 год с бюджетов районов и города Кызылорды в следующих размерах: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кодам 101.201 "Индивидуальный подоходный налог с доходов, облагаемых у источника выплаты" и 101.205 "Индивидуальный подоходный налог с доходов иностранных граждан, не облагаемых у источника выплаты" с бюджетов: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50 %;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коду 101.202 "Индивидуальный подоходный налог с доходов, не облагаемых у источника выплаты" с бюджетов районов – 0%, с бюджета города Кызылорды – 90%;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коду 101.111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с бюджетов районов и города Кызылорды – 0%;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коду 103.101 "Социальный налог" с бюджетов: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Аральского района – 50%;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Казалинского района – 50%;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района – 50%;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Жалагашского района – 50%;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Сырдарьинского района – 50%;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Шиелийского района – 50%;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 – 50%;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Кызылорды – 90%.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областном бюджете на 2024 год объемы субвенций, передаваемых из областного бюджета в районные бюджеты, в сумме 40 746 570 тысячи тенге, в том числе: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4 214 863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5 968 617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6 198 115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4 092 029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2 036 170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4 263 341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4 895 900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9 077 535 тысяч тенге.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Распределение целевых текущих трансфертов бюджетам районов и города Кызылорды на 2024 год за счет средств областного бюджета определяется в соответствии с постановлением акимата Кызылординской области на: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социального проекта "Проведение религиозно-просветительской работы среди населения области";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социальной помощи для обучения студентов из числа семей социально-уязвимых слоев населения по востребованным в регионе специальностям;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оказание социальной помощи для возмещения затрат сопровождающих лиц с инвалидностью, получающих услуги санаторно-курортного лечения;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обеспечение прав и улучшение качества жизни лиц с инвалидностью;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и содержания организаций культуры и спорта;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пассажирских маршрутов;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капитальный и средний ремонт автомобильной дороги;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инвентаризацию инженерных сетей, разработку и корректировку схемы развития;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Кызылординского областного маслихата от 05.02.2024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целевых текущих трансфертов бюджетам районов и города Кызылорды на 2024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прав и улучшение качества жизни лиц с инвалидностью;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приобретение жилья коммунального жилищного фонда для социально уязвимых слоев населения.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целевых трансфертов на развитие бюджетам районов и города Кызылорды на 2024 год за счет средств областного бюджета определяется в соответствии с постановлением акимата Кызылординской области на: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системы газоснабжения;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коммунального хозяйства;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строительство полигона твердо-бытовых отходов;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строительство и (или) реконструкцию жилья коммунального жилищного фонда;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 (или) обустройство инженерно-коммуникационной инфраструктуры;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транспортной инфраструктуры.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Распределение целевых трансфертов на развитие бюджетам районов и города Кызылорды на 2024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газотранспортной системы;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транспортной инфраструктуры;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развитие инженерной и транспортной (благоустройство) инфраструктуры в областных центрах; 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развитие социальной и инженерной инфраструктуры в сельских населенных пунктах в рамках проекта "Ауыл-Ел бесігі";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развитие индустриальной инфраструктуры;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развитие и (или) обустройство инженерно-коммуникационной инфраструктуры;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системы водоснабжения и водоотведения в сельских населенных пунктах;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системы теплоснабжения;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системы водоснабжения и водоотведения в городах;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теплоэнергетической системы;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увеличение водности поверхностных водных ресурсов.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бюджетных кредитов бюджетам районов и города Кызылорды на 2024 год за счет средств областного бюджета определяется в соответствии с постановлением акимата Кызылординской области на: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кредитование АО "Жилищный строительный сберегательный банк "Отбасы банк"" для предоставления предварительных и промежуточных жилищных займов.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бюджетных кредитов бюджетам районов и города Кызылорды на 2024 год за счет средств республиканского бюджета определяется в соответствии с постановлением акимата Кызылординской области на: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мер социальной поддержки специалистов;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капитального ремонта общего имущества объектов кондоминиумов. 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поступление трансфертов в сумме 19 611 352 тысяч тенге из бюджетов районов и города Кызылорды в связи с изменением законодательства.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поступления неиспользованных (недоиспользованных) целевых трансфертов 2023 года в сумме 549 000,5 тысяч тенге из бюджетов районов и города Кызылорда, выделенных из областного бюджета.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Кызылординского областного маслихата от 05.02.2024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10-2. Одобрить заимствование местным исполнительным органом области на 2024 год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программ.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Кызылординского областного маслихата от 22.05.2024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Утвердить резерв местного исполнительного органа области на 2024 год в сумме 811 762 тысяч тенге.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программ, не подлежащих секвестру в процессе исполнения местных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областного маслихата от 09.12.2024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622 163 571,6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57 014 982,7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32 170 419,0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31 987 321,1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1 086 614,6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3 240 509,3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27 373 941,7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533 106 088,8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20 828 477,8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512 277 611,0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512 277 611,0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623 172 700,8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6 844 001,3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2 668 608,1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14 368 312,1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10 964 353,5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306 584 754,3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261 794 551,6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16 485 011,6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3 527 078,8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129 497 649,1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41 464 577,0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11 262 198,6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10 444 583,7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22 913 931,8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11 929 634,7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30 091 378,1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29 352 707,7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2 302 474,4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2 204 609,9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18 272 367,3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40 331 759,6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40 331 759,6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7 903 426,5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3 028 814,3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24 946 238,2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32 916 304,2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2 067 871,4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4 162 691,2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1 025 295,1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2 009 564,7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3 867 674,2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17 595 950,9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8 753 048,1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8 842 902,8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16 964 334,9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16 964 334,9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15 305 011,9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31 406 254,6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4 535 952,4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19 794 856,9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1 835 182,7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7 130 682,4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19 049 970,3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43 538 426,7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43 538 426,7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3 532 373,8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16 778 302,3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14 950 625,7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8 435 244,7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3 773 946,3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41 836 891,6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38 789 190,4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51 610 382,5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35 580 348,5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3 624 611,2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-43 422 930,8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9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519 650 985,0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476 949 364,0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520 184 665,0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293 907 388,0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270 441 346,0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128 936 007,0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8 443 667,0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41 856 835,0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51 349 112,0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31 046 721,0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2 416 335,0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30 333 409,0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24 481 954,0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субъектаи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-15 089 797,0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16 547 488,0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-14 533 721,0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6 182 221,0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519 426 892,0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17 468 346,0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476 697 239,0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518 041 204,0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295 485 926,0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272 733 554,0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130 133 186,0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13 833 828,0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35 919 933,0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5 121 980,0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34 307 681,0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9 040 692,0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субъектаи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-6 699 709,0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реализаций мехнизмов стабилизации цен социально-значимые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8 070 490,0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10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2024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