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2237" w14:textId="63a2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Кызылорда Кызылординской области от 28 декабря 2023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города Кызылорда от 21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акима города Кызылорда от 23 сентября 2021 года № 18 "Об образовании избирательных участков" (номер в Госреестре № 184313).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городская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