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6a6" w14:textId="d0d4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206-29/4 "О бюджете сельского округа Аксуат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19-3/4.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655 406,0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632 557,0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662 390,4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6 984,4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6 984,4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19-3/4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206-29/4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91 275,0,0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