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74ce" w14:textId="4377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208-29/6 "О бюджете сельского округа Карауылтобе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12 мая 2023 года № 21-3/6.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208-29/6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Карауылтобе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378 640,0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5 052,0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373 588,0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379 149,2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509,2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208-29/6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29 661,2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29 661,2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