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c6131" w14:textId="3fc61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28 декабря 2022 года № 208-29/6 "О бюджете сельского округа Кызылозек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12 мая 2023 года № 22-3/7.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28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209-29/7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Кызылозек на 2023-2025 годы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Кызылозек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436 438,0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7 481,0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428 957,0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438 145,8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-1 707,8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1 707,8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1 707,8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Кызылординского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17-3/7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209-29/7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Кызылозек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